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1B" w:rsidRPr="005B2B32" w:rsidRDefault="00BF241B" w:rsidP="005B2B32">
      <w:pPr>
        <w:jc w:val="center"/>
        <w:rPr>
          <w:rFonts w:ascii="Times New Roman" w:hAnsi="Times New Roman" w:cs="Times New Roman"/>
          <w:sz w:val="28"/>
        </w:rPr>
      </w:pPr>
      <w:r w:rsidRPr="005B2B32">
        <w:rPr>
          <w:rFonts w:ascii="Times New Roman" w:hAnsi="Times New Roman" w:cs="Times New Roman"/>
          <w:sz w:val="28"/>
        </w:rPr>
        <w:t xml:space="preserve">Most </w:t>
      </w:r>
      <w:proofErr w:type="spellStart"/>
      <w:r w:rsidRPr="005B2B32">
        <w:rPr>
          <w:rFonts w:ascii="Times New Roman" w:hAnsi="Times New Roman" w:cs="Times New Roman"/>
          <w:sz w:val="28"/>
        </w:rPr>
        <w:t>za</w:t>
      </w:r>
      <w:proofErr w:type="spellEnd"/>
      <w:r w:rsidR="005B2B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2B32">
        <w:rPr>
          <w:rFonts w:ascii="Times New Roman" w:hAnsi="Times New Roman" w:cs="Times New Roman"/>
          <w:sz w:val="28"/>
        </w:rPr>
        <w:t>životinje</w:t>
      </w:r>
      <w:proofErr w:type="spellEnd"/>
      <w:r w:rsidR="005B2B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5B2B32">
        <w:rPr>
          <w:rFonts w:ascii="Times New Roman" w:hAnsi="Times New Roman" w:cs="Times New Roman"/>
          <w:sz w:val="28"/>
        </w:rPr>
        <w:t>Misija</w:t>
      </w:r>
      <w:proofErr w:type="spellEnd"/>
      <w:r w:rsidR="005B2B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2B32">
        <w:rPr>
          <w:rFonts w:ascii="Times New Roman" w:hAnsi="Times New Roman" w:cs="Times New Roman"/>
          <w:sz w:val="28"/>
        </w:rPr>
        <w:t>spašavanja</w:t>
      </w:r>
      <w:bookmarkStart w:id="0" w:name="_GoBack"/>
      <w:bookmarkEnd w:id="0"/>
      <w:proofErr w:type="spellEnd"/>
    </w:p>
    <w:p w:rsidR="003660F7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Ciljevi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učenja</w:t>
      </w:r>
      <w:proofErr w:type="spellEnd"/>
    </w:p>
    <w:p w:rsidR="00BF241B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Razvijati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vještine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timskog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rada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kreativnog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razmišljanja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rješavanja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problema</w:t>
      </w:r>
      <w:proofErr w:type="spellEnd"/>
      <w:r w:rsidRPr="00BF241B">
        <w:rPr>
          <w:rFonts w:ascii="Times New Roman" w:hAnsi="Times New Roman" w:cs="Times New Roman"/>
          <w:sz w:val="24"/>
        </w:rPr>
        <w:t>.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Potaknuti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učenike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na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promišljanje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BF241B">
        <w:rPr>
          <w:rFonts w:ascii="Times New Roman" w:hAnsi="Times New Roman" w:cs="Times New Roman"/>
          <w:sz w:val="24"/>
        </w:rPr>
        <w:t>zaštiti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okoliša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životinjskog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svijeta</w:t>
      </w:r>
      <w:proofErr w:type="spellEnd"/>
      <w:r w:rsidRPr="00BF241B">
        <w:rPr>
          <w:rFonts w:ascii="Times New Roman" w:hAnsi="Times New Roman" w:cs="Times New Roman"/>
          <w:sz w:val="24"/>
        </w:rPr>
        <w:t>.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Razvijati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tehničko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prostorno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razmišljanje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kroz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izradu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modela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mosta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</w:p>
    <w:p w:rsidR="003660F7" w:rsidRPr="00BF241B" w:rsidRDefault="00BF241B" w:rsidP="00BF241B">
      <w:pPr>
        <w:rPr>
          <w:rFonts w:ascii="Times New Roman" w:hAnsi="Times New Roman" w:cs="Times New Roman"/>
          <w:sz w:val="24"/>
        </w:rPr>
      </w:pPr>
      <w:proofErr w:type="spellStart"/>
      <w:r w:rsidRPr="00BF241B">
        <w:rPr>
          <w:rFonts w:ascii="Times New Roman" w:hAnsi="Times New Roman" w:cs="Times New Roman"/>
          <w:sz w:val="24"/>
        </w:rPr>
        <w:t>Razvijanje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vještine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suradnje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komunikacije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BF241B">
        <w:rPr>
          <w:rFonts w:ascii="Times New Roman" w:hAnsi="Times New Roman" w:cs="Times New Roman"/>
          <w:sz w:val="24"/>
        </w:rPr>
        <w:t>timu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planiranja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dizajniranja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rješenja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kreativnog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kritičkog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mišljenja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empatije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odgovornosti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prema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prirodi</w:t>
      </w:r>
      <w:proofErr w:type="spellEnd"/>
    </w:p>
    <w:p w:rsidR="00BF241B" w:rsidRPr="00BF241B" w:rsidRDefault="00BF241B" w:rsidP="00BF241B">
      <w:pPr>
        <w:rPr>
          <w:rFonts w:ascii="Times New Roman" w:hAnsi="Times New Roman" w:cs="Times New Roman"/>
          <w:sz w:val="24"/>
        </w:rPr>
      </w:pPr>
      <w:proofErr w:type="spellStart"/>
      <w:r w:rsidRPr="00BF241B">
        <w:rPr>
          <w:rFonts w:ascii="Times New Roman" w:hAnsi="Times New Roman" w:cs="Times New Roman"/>
          <w:sz w:val="24"/>
        </w:rPr>
        <w:t>Potrebni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materijali</w:t>
      </w:r>
      <w:proofErr w:type="spellEnd"/>
    </w:p>
    <w:p w:rsidR="00BF241B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Papir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karton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ljepilo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škare</w:t>
      </w:r>
      <w:proofErr w:type="spellEnd"/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Reciklirani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materijali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F241B">
        <w:rPr>
          <w:rFonts w:ascii="Times New Roman" w:hAnsi="Times New Roman" w:cs="Times New Roman"/>
          <w:sz w:val="24"/>
        </w:rPr>
        <w:t>plastične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boce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štapići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kutije</w:t>
      </w:r>
      <w:proofErr w:type="spellEnd"/>
      <w:r w:rsidRPr="00BF241B">
        <w:rPr>
          <w:rFonts w:ascii="Times New Roman" w:hAnsi="Times New Roman" w:cs="Times New Roman"/>
          <w:sz w:val="24"/>
        </w:rPr>
        <w:t>)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Boje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flomasteri</w:t>
      </w:r>
      <w:proofErr w:type="spellEnd"/>
      <w:r w:rsidRPr="00BF241B">
        <w:rPr>
          <w:rFonts w:ascii="Times New Roman" w:hAnsi="Times New Roman" w:cs="Times New Roman"/>
          <w:sz w:val="24"/>
        </w:rPr>
        <w:br/>
      </w:r>
    </w:p>
    <w:p w:rsidR="00BF241B" w:rsidRPr="00BF241B" w:rsidRDefault="00BF241B" w:rsidP="00BF241B">
      <w:pPr>
        <w:rPr>
          <w:rFonts w:ascii="Times New Roman" w:hAnsi="Times New Roman" w:cs="Times New Roman"/>
          <w:sz w:val="24"/>
        </w:rPr>
      </w:pPr>
      <w:proofErr w:type="spellStart"/>
      <w:r w:rsidRPr="00BF241B">
        <w:rPr>
          <w:rFonts w:ascii="Times New Roman" w:hAnsi="Times New Roman" w:cs="Times New Roman"/>
          <w:sz w:val="24"/>
        </w:rPr>
        <w:t>Način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vrednovanja</w:t>
      </w:r>
      <w:proofErr w:type="spellEnd"/>
    </w:p>
    <w:p w:rsidR="00BF241B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Procesno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vrednovanje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F241B">
        <w:rPr>
          <w:rFonts w:ascii="Times New Roman" w:hAnsi="Times New Roman" w:cs="Times New Roman"/>
          <w:sz w:val="24"/>
        </w:rPr>
        <w:t>učitelj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promatra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suradnju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kreativnost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angažman</w:t>
      </w:r>
      <w:proofErr w:type="spellEnd"/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Samovrednovanje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učenika</w:t>
      </w:r>
      <w:proofErr w:type="spellEnd"/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Vrednovanje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prezentacija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F241B">
        <w:rPr>
          <w:rFonts w:ascii="Times New Roman" w:hAnsi="Times New Roman" w:cs="Times New Roman"/>
          <w:sz w:val="24"/>
        </w:rPr>
        <w:t>jasnoća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inovativnost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timski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rad</w:t>
      </w:r>
    </w:p>
    <w:p w:rsidR="003660F7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Plan </w:t>
      </w:r>
      <w:proofErr w:type="spellStart"/>
      <w:r w:rsidRPr="00BF241B">
        <w:rPr>
          <w:rFonts w:ascii="Times New Roman" w:hAnsi="Times New Roman" w:cs="Times New Roman"/>
          <w:sz w:val="24"/>
        </w:rPr>
        <w:t>aktivnosti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(2 </w:t>
      </w:r>
      <w:proofErr w:type="spellStart"/>
      <w:r w:rsidRPr="00BF241B">
        <w:rPr>
          <w:rFonts w:ascii="Times New Roman" w:hAnsi="Times New Roman" w:cs="Times New Roman"/>
          <w:sz w:val="24"/>
        </w:rPr>
        <w:t>školska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sata</w:t>
      </w:r>
      <w:proofErr w:type="spellEnd"/>
      <w:r w:rsidRPr="00BF241B">
        <w:rPr>
          <w:rFonts w:ascii="Times New Roman" w:hAnsi="Times New Roman" w:cs="Times New Roman"/>
          <w:sz w:val="24"/>
        </w:rPr>
        <w:t>)</w:t>
      </w:r>
    </w:p>
    <w:p w:rsid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BF241B">
        <w:rPr>
          <w:rFonts w:ascii="Times New Roman" w:hAnsi="Times New Roman" w:cs="Times New Roman"/>
          <w:sz w:val="24"/>
        </w:rPr>
        <w:t>Uvod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BF241B">
        <w:rPr>
          <w:rFonts w:ascii="Times New Roman" w:hAnsi="Times New Roman" w:cs="Times New Roman"/>
          <w:sz w:val="24"/>
        </w:rPr>
        <w:t>izazov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(10 </w:t>
      </w:r>
      <w:proofErr w:type="spellStart"/>
      <w:r w:rsidRPr="00BF241B">
        <w:rPr>
          <w:rFonts w:ascii="Times New Roman" w:hAnsi="Times New Roman" w:cs="Times New Roman"/>
          <w:sz w:val="24"/>
        </w:rPr>
        <w:t>minuta</w:t>
      </w:r>
      <w:proofErr w:type="spellEnd"/>
      <w:r w:rsidRPr="00BF241B">
        <w:rPr>
          <w:rFonts w:ascii="Times New Roman" w:hAnsi="Times New Roman" w:cs="Times New Roman"/>
          <w:sz w:val="24"/>
        </w:rPr>
        <w:t>)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Učitelj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priča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priču</w:t>
      </w:r>
      <w:proofErr w:type="spellEnd"/>
      <w:r w:rsidRPr="00BF241B">
        <w:rPr>
          <w:rFonts w:ascii="Times New Roman" w:hAnsi="Times New Roman" w:cs="Times New Roman"/>
          <w:sz w:val="24"/>
        </w:rPr>
        <w:t>: '</w:t>
      </w:r>
      <w:proofErr w:type="spellStart"/>
      <w:r w:rsidRPr="00BF241B">
        <w:rPr>
          <w:rFonts w:ascii="Times New Roman" w:hAnsi="Times New Roman" w:cs="Times New Roman"/>
          <w:sz w:val="24"/>
        </w:rPr>
        <w:t>Zamislite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BF241B">
        <w:rPr>
          <w:rFonts w:ascii="Times New Roman" w:hAnsi="Times New Roman" w:cs="Times New Roman"/>
          <w:sz w:val="24"/>
        </w:rPr>
        <w:t>ste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tim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mladih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inženjera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koji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dobili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zadatak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pomoći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životinjama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BF241B">
        <w:rPr>
          <w:rFonts w:ascii="Times New Roman" w:hAnsi="Times New Roman" w:cs="Times New Roman"/>
          <w:sz w:val="24"/>
        </w:rPr>
        <w:t>šumi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241B">
        <w:rPr>
          <w:rFonts w:ascii="Times New Roman" w:hAnsi="Times New Roman" w:cs="Times New Roman"/>
          <w:sz w:val="24"/>
        </w:rPr>
        <w:t>Ljudi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izgradili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cestu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koja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presijeca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njihovo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prirodno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stanište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241B">
        <w:rPr>
          <w:rFonts w:ascii="Times New Roman" w:hAnsi="Times New Roman" w:cs="Times New Roman"/>
          <w:sz w:val="24"/>
        </w:rPr>
        <w:t>Životinje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BF241B">
        <w:rPr>
          <w:rFonts w:ascii="Times New Roman" w:hAnsi="Times New Roman" w:cs="Times New Roman"/>
          <w:sz w:val="24"/>
        </w:rPr>
        <w:t>mogu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sigurno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prijeći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s </w:t>
      </w:r>
      <w:proofErr w:type="spellStart"/>
      <w:r w:rsidRPr="00BF241B">
        <w:rPr>
          <w:rFonts w:ascii="Times New Roman" w:hAnsi="Times New Roman" w:cs="Times New Roman"/>
          <w:sz w:val="24"/>
        </w:rPr>
        <w:t>jedne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strane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na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drugu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241B">
        <w:rPr>
          <w:rFonts w:ascii="Times New Roman" w:hAnsi="Times New Roman" w:cs="Times New Roman"/>
          <w:sz w:val="24"/>
        </w:rPr>
        <w:t>Vaš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zadatak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BF241B">
        <w:rPr>
          <w:rFonts w:ascii="Times New Roman" w:hAnsi="Times New Roman" w:cs="Times New Roman"/>
          <w:sz w:val="24"/>
        </w:rPr>
        <w:t>osmisliti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izgraditi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most </w:t>
      </w:r>
      <w:proofErr w:type="spellStart"/>
      <w:r w:rsidRPr="00BF241B">
        <w:rPr>
          <w:rFonts w:ascii="Times New Roman" w:hAnsi="Times New Roman" w:cs="Times New Roman"/>
          <w:sz w:val="24"/>
        </w:rPr>
        <w:t>za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241B">
        <w:rPr>
          <w:rFonts w:ascii="Times New Roman" w:hAnsi="Times New Roman" w:cs="Times New Roman"/>
          <w:sz w:val="24"/>
        </w:rPr>
        <w:t>životinje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BF241B" w:rsidRDefault="00BF241B" w:rsidP="00BF241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Pitanja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diskusiju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F241B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Zašto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BF241B">
        <w:rPr>
          <w:rFonts w:ascii="Times New Roman" w:hAnsi="Times New Roman" w:cs="Times New Roman"/>
          <w:sz w:val="24"/>
        </w:rPr>
        <w:t>važno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pomoći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životinjama</w:t>
      </w:r>
      <w:proofErr w:type="spellEnd"/>
      <w:r w:rsidRPr="00BF241B">
        <w:rPr>
          <w:rFonts w:ascii="Times New Roman" w:hAnsi="Times New Roman" w:cs="Times New Roman"/>
          <w:sz w:val="24"/>
        </w:rPr>
        <w:t>?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Kako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izgleda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siguran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most </w:t>
      </w:r>
      <w:proofErr w:type="spellStart"/>
      <w:r w:rsidRPr="00BF241B">
        <w:rPr>
          <w:rFonts w:ascii="Times New Roman" w:hAnsi="Times New Roman" w:cs="Times New Roman"/>
          <w:sz w:val="24"/>
        </w:rPr>
        <w:t>za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životinje</w:t>
      </w:r>
      <w:proofErr w:type="spellEnd"/>
      <w:r w:rsidRPr="00BF241B">
        <w:rPr>
          <w:rFonts w:ascii="Times New Roman" w:hAnsi="Times New Roman" w:cs="Times New Roman"/>
          <w:sz w:val="24"/>
        </w:rPr>
        <w:t>?</w:t>
      </w:r>
      <w:r w:rsidRPr="00BF241B">
        <w:rPr>
          <w:rFonts w:ascii="Times New Roman" w:hAnsi="Times New Roman" w:cs="Times New Roman"/>
          <w:sz w:val="24"/>
        </w:rPr>
        <w:br/>
        <w:t xml:space="preserve">- Koji </w:t>
      </w:r>
      <w:proofErr w:type="spellStart"/>
      <w:r w:rsidRPr="00BF241B">
        <w:rPr>
          <w:rFonts w:ascii="Times New Roman" w:hAnsi="Times New Roman" w:cs="Times New Roman"/>
          <w:sz w:val="24"/>
        </w:rPr>
        <w:t>su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iz</w:t>
      </w:r>
      <w:r>
        <w:rPr>
          <w:rFonts w:ascii="Times New Roman" w:hAnsi="Times New Roman" w:cs="Times New Roman"/>
          <w:sz w:val="24"/>
        </w:rPr>
        <w:t>azovi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gradnji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mosta</w:t>
      </w:r>
      <w:proofErr w:type="spellEnd"/>
      <w:r>
        <w:rPr>
          <w:rFonts w:ascii="Times New Roman" w:hAnsi="Times New Roman" w:cs="Times New Roman"/>
          <w:sz w:val="24"/>
        </w:rPr>
        <w:t>?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Kako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možemo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surađivati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BF241B">
        <w:rPr>
          <w:rFonts w:ascii="Times New Roman" w:hAnsi="Times New Roman" w:cs="Times New Roman"/>
          <w:sz w:val="24"/>
        </w:rPr>
        <w:t>dođemo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BF241B">
        <w:rPr>
          <w:rFonts w:ascii="Times New Roman" w:hAnsi="Times New Roman" w:cs="Times New Roman"/>
          <w:sz w:val="24"/>
        </w:rPr>
        <w:t>najboljeg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rješenja</w:t>
      </w:r>
      <w:proofErr w:type="spellEnd"/>
      <w:r w:rsidRPr="00BF241B">
        <w:rPr>
          <w:rFonts w:ascii="Times New Roman" w:hAnsi="Times New Roman" w:cs="Times New Roman"/>
          <w:sz w:val="24"/>
        </w:rPr>
        <w:t>?</w:t>
      </w:r>
    </w:p>
    <w:p w:rsidR="00BF241B" w:rsidRDefault="00BF241B" w:rsidP="00BF241B">
      <w:pPr>
        <w:rPr>
          <w:rFonts w:ascii="Times New Roman" w:hAnsi="Times New Roman" w:cs="Times New Roman"/>
          <w:sz w:val="24"/>
        </w:rPr>
      </w:pPr>
    </w:p>
    <w:p w:rsidR="00BF241B" w:rsidRDefault="00BF241B" w:rsidP="00BF241B">
      <w:pPr>
        <w:spacing w:after="0"/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BF241B">
        <w:rPr>
          <w:rFonts w:ascii="Times New Roman" w:hAnsi="Times New Roman" w:cs="Times New Roman"/>
          <w:sz w:val="24"/>
        </w:rPr>
        <w:t>Istraži</w:t>
      </w:r>
      <w:r>
        <w:rPr>
          <w:rFonts w:ascii="Times New Roman" w:hAnsi="Times New Roman" w:cs="Times New Roman"/>
          <w:sz w:val="24"/>
        </w:rPr>
        <w:t>vanje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planiranje</w:t>
      </w:r>
      <w:proofErr w:type="spellEnd"/>
      <w:r>
        <w:rPr>
          <w:rFonts w:ascii="Times New Roman" w:hAnsi="Times New Roman" w:cs="Times New Roman"/>
          <w:sz w:val="24"/>
        </w:rPr>
        <w:t xml:space="preserve"> (20 </w:t>
      </w:r>
      <w:proofErr w:type="spellStart"/>
      <w:r>
        <w:rPr>
          <w:rFonts w:ascii="Times New Roman" w:hAnsi="Times New Roman" w:cs="Times New Roman"/>
          <w:sz w:val="24"/>
        </w:rPr>
        <w:t>minuta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proofErr w:type="spellStart"/>
      <w:r w:rsidRPr="00BF241B">
        <w:rPr>
          <w:rFonts w:ascii="Times New Roman" w:hAnsi="Times New Roman" w:cs="Times New Roman"/>
          <w:sz w:val="24"/>
        </w:rPr>
        <w:t>Učeni</w:t>
      </w:r>
      <w:r>
        <w:rPr>
          <w:rFonts w:ascii="Times New Roman" w:hAnsi="Times New Roman" w:cs="Times New Roman"/>
          <w:sz w:val="24"/>
        </w:rPr>
        <w:t>ci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timovima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raspravljaju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Koje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životinje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žive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šumi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Kako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izgleda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most</w:t>
      </w:r>
    </w:p>
    <w:p w:rsidR="003660F7" w:rsidRDefault="00BF241B" w:rsidP="00BF24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BF241B">
        <w:rPr>
          <w:rFonts w:ascii="Times New Roman" w:hAnsi="Times New Roman" w:cs="Times New Roman"/>
          <w:sz w:val="24"/>
        </w:rPr>
        <w:t xml:space="preserve">Koji </w:t>
      </w:r>
      <w:proofErr w:type="spellStart"/>
      <w:r w:rsidRPr="00BF241B">
        <w:rPr>
          <w:rFonts w:ascii="Times New Roman" w:hAnsi="Times New Roman" w:cs="Times New Roman"/>
          <w:sz w:val="24"/>
        </w:rPr>
        <w:t>mate</w:t>
      </w:r>
      <w:r>
        <w:rPr>
          <w:rFonts w:ascii="Times New Roman" w:hAnsi="Times New Roman" w:cs="Times New Roman"/>
          <w:sz w:val="24"/>
        </w:rPr>
        <w:t>rijali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sigurni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dostupni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</w:r>
      <w:proofErr w:type="spellStart"/>
      <w:r w:rsidRPr="00BF241B">
        <w:rPr>
          <w:rFonts w:ascii="Times New Roman" w:hAnsi="Times New Roman" w:cs="Times New Roman"/>
          <w:sz w:val="24"/>
        </w:rPr>
        <w:t>Učitelj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potiče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razmišljanje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pitanjima</w:t>
      </w:r>
      <w:proofErr w:type="spellEnd"/>
    </w:p>
    <w:p w:rsidR="00BF241B" w:rsidRPr="00BF241B" w:rsidRDefault="00BF241B" w:rsidP="00BF241B">
      <w:pPr>
        <w:spacing w:after="0"/>
        <w:rPr>
          <w:rFonts w:ascii="Times New Roman" w:hAnsi="Times New Roman" w:cs="Times New Roman"/>
          <w:sz w:val="24"/>
        </w:rPr>
      </w:pPr>
    </w:p>
    <w:p w:rsidR="003660F7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BF241B">
        <w:rPr>
          <w:rFonts w:ascii="Times New Roman" w:hAnsi="Times New Roman" w:cs="Times New Roman"/>
          <w:sz w:val="24"/>
        </w:rPr>
        <w:t>Izrada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rješenja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(30 </w:t>
      </w:r>
      <w:proofErr w:type="spellStart"/>
      <w:r w:rsidRPr="00BF241B">
        <w:rPr>
          <w:rFonts w:ascii="Times New Roman" w:hAnsi="Times New Roman" w:cs="Times New Roman"/>
          <w:sz w:val="24"/>
        </w:rPr>
        <w:t>minuta</w:t>
      </w:r>
      <w:proofErr w:type="spellEnd"/>
      <w:r w:rsidRPr="00BF241B">
        <w:rPr>
          <w:rFonts w:ascii="Times New Roman" w:hAnsi="Times New Roman" w:cs="Times New Roman"/>
          <w:sz w:val="24"/>
        </w:rPr>
        <w:t>)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Timovi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izrađuju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BF241B">
        <w:rPr>
          <w:rFonts w:ascii="Times New Roman" w:hAnsi="Times New Roman" w:cs="Times New Roman"/>
          <w:sz w:val="24"/>
        </w:rPr>
        <w:t>mosta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koristeći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dostupne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materijale</w:t>
      </w:r>
      <w:proofErr w:type="spellEnd"/>
      <w:r w:rsidRPr="00BF241B">
        <w:rPr>
          <w:rFonts w:ascii="Times New Roman" w:hAnsi="Times New Roman" w:cs="Times New Roman"/>
          <w:sz w:val="24"/>
        </w:rPr>
        <w:t>.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Učitelj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obilazi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timove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241B">
        <w:rPr>
          <w:rFonts w:ascii="Times New Roman" w:hAnsi="Times New Roman" w:cs="Times New Roman"/>
          <w:sz w:val="24"/>
        </w:rPr>
        <w:t>postavlja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pitanja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potiče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učenike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na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suradnju</w:t>
      </w:r>
      <w:proofErr w:type="spellEnd"/>
      <w:r w:rsidRPr="00BF241B">
        <w:rPr>
          <w:rFonts w:ascii="Times New Roman" w:hAnsi="Times New Roman" w:cs="Times New Roman"/>
          <w:sz w:val="24"/>
        </w:rPr>
        <w:t>.</w:t>
      </w:r>
    </w:p>
    <w:p w:rsidR="003660F7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BF241B">
        <w:rPr>
          <w:rFonts w:ascii="Times New Roman" w:hAnsi="Times New Roman" w:cs="Times New Roman"/>
          <w:sz w:val="24"/>
        </w:rPr>
        <w:t>Prezentacija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rješenja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(20 </w:t>
      </w:r>
      <w:proofErr w:type="spellStart"/>
      <w:r w:rsidRPr="00BF241B">
        <w:rPr>
          <w:rFonts w:ascii="Times New Roman" w:hAnsi="Times New Roman" w:cs="Times New Roman"/>
          <w:sz w:val="24"/>
        </w:rPr>
        <w:t>minuta</w:t>
      </w:r>
      <w:proofErr w:type="spellEnd"/>
      <w:r w:rsidRPr="00BF241B">
        <w:rPr>
          <w:rFonts w:ascii="Times New Roman" w:hAnsi="Times New Roman" w:cs="Times New Roman"/>
          <w:sz w:val="24"/>
        </w:rPr>
        <w:t>)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Svaki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tim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predstavlja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svoje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rješenje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pred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razredom</w:t>
      </w:r>
      <w:proofErr w:type="spellEnd"/>
      <w:r w:rsidRPr="00BF241B">
        <w:rPr>
          <w:rFonts w:ascii="Times New Roman" w:hAnsi="Times New Roman" w:cs="Times New Roman"/>
          <w:sz w:val="24"/>
        </w:rPr>
        <w:t>.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Ostali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učenici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mogu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postavljati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pitanja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komentirati</w:t>
      </w:r>
      <w:proofErr w:type="spellEnd"/>
      <w:r w:rsidRPr="00BF241B">
        <w:rPr>
          <w:rFonts w:ascii="Times New Roman" w:hAnsi="Times New Roman" w:cs="Times New Roman"/>
          <w:sz w:val="24"/>
        </w:rPr>
        <w:t>.</w:t>
      </w:r>
    </w:p>
    <w:p w:rsidR="003660F7" w:rsidRPr="00BF241B" w:rsidRDefault="00BF241B" w:rsidP="00BF241B">
      <w:pPr>
        <w:rPr>
          <w:rFonts w:ascii="Times New Roman" w:hAnsi="Times New Roman" w:cs="Times New Roman"/>
          <w:sz w:val="24"/>
        </w:rPr>
      </w:pPr>
      <w:r w:rsidRPr="00BF241B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BF241B">
        <w:rPr>
          <w:rFonts w:ascii="Times New Roman" w:hAnsi="Times New Roman" w:cs="Times New Roman"/>
          <w:sz w:val="24"/>
        </w:rPr>
        <w:t>Reflek</w:t>
      </w:r>
      <w:r>
        <w:rPr>
          <w:rFonts w:ascii="Times New Roman" w:hAnsi="Times New Roman" w:cs="Times New Roman"/>
          <w:sz w:val="24"/>
        </w:rPr>
        <w:t>sija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vrednovanje</w:t>
      </w:r>
      <w:proofErr w:type="spellEnd"/>
      <w:r>
        <w:rPr>
          <w:rFonts w:ascii="Times New Roman" w:hAnsi="Times New Roman" w:cs="Times New Roman"/>
          <w:sz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</w:rPr>
        <w:t>minuta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Učitelj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razgovor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Što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ste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naučili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suradnji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vam</w:t>
      </w:r>
      <w:proofErr w:type="spellEnd"/>
      <w:r>
        <w:rPr>
          <w:rFonts w:ascii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</w:rPr>
        <w:t>bilo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najzabavnije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Kako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biste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poboljšali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svoje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rješenje</w:t>
      </w:r>
      <w:proofErr w:type="spellEnd"/>
      <w:r w:rsidRPr="00BF241B">
        <w:rPr>
          <w:rFonts w:ascii="Times New Roman" w:hAnsi="Times New Roman" w:cs="Times New Roman"/>
          <w:sz w:val="24"/>
        </w:rPr>
        <w:t>?</w:t>
      </w:r>
      <w:r w:rsidRPr="00BF241B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BF241B">
        <w:rPr>
          <w:rFonts w:ascii="Times New Roman" w:hAnsi="Times New Roman" w:cs="Times New Roman"/>
          <w:sz w:val="24"/>
        </w:rPr>
        <w:t>Samovrednovanje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F241B">
        <w:rPr>
          <w:rFonts w:ascii="Times New Roman" w:hAnsi="Times New Roman" w:cs="Times New Roman"/>
          <w:sz w:val="24"/>
        </w:rPr>
        <w:t>učenici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ispunjavaju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listić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'Danas </w:t>
      </w:r>
      <w:proofErr w:type="spellStart"/>
      <w:r w:rsidRPr="00BF241B">
        <w:rPr>
          <w:rFonts w:ascii="Times New Roman" w:hAnsi="Times New Roman" w:cs="Times New Roman"/>
          <w:sz w:val="24"/>
        </w:rPr>
        <w:t>sam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bio </w:t>
      </w:r>
      <w:proofErr w:type="spellStart"/>
      <w:r w:rsidRPr="00BF241B">
        <w:rPr>
          <w:rFonts w:ascii="Times New Roman" w:hAnsi="Times New Roman" w:cs="Times New Roman"/>
          <w:sz w:val="24"/>
        </w:rPr>
        <w:t>dobar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timski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igrač</w:t>
      </w:r>
      <w:proofErr w:type="spellEnd"/>
      <w:r w:rsidRPr="00BF24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41B">
        <w:rPr>
          <w:rFonts w:ascii="Times New Roman" w:hAnsi="Times New Roman" w:cs="Times New Roman"/>
          <w:sz w:val="24"/>
        </w:rPr>
        <w:t>jer.</w:t>
      </w:r>
      <w:proofErr w:type="spellEnd"/>
      <w:r w:rsidRPr="00BF241B">
        <w:rPr>
          <w:rFonts w:ascii="Times New Roman" w:hAnsi="Times New Roman" w:cs="Times New Roman"/>
          <w:sz w:val="24"/>
        </w:rPr>
        <w:t>..'</w:t>
      </w:r>
    </w:p>
    <w:sectPr w:rsidR="003660F7" w:rsidRPr="00BF24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1DFD"/>
    <w:rsid w:val="0029639D"/>
    <w:rsid w:val="00326F90"/>
    <w:rsid w:val="003660F7"/>
    <w:rsid w:val="005B2B32"/>
    <w:rsid w:val="009970A7"/>
    <w:rsid w:val="00AA1D8D"/>
    <w:rsid w:val="00B47730"/>
    <w:rsid w:val="00BF24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41272"/>
  <w14:defaultImageDpi w14:val="300"/>
  <w15:docId w15:val="{41B9EE0E-4BB8-49B7-A0DC-CE8B5CE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E8DA6-EDC2-44DF-8947-8D77DCA2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Fadila Zoranić</cp:lastModifiedBy>
  <cp:revision>4</cp:revision>
  <dcterms:created xsi:type="dcterms:W3CDTF">2025-07-03T09:32:00Z</dcterms:created>
  <dcterms:modified xsi:type="dcterms:W3CDTF">2025-07-03T09:33:00Z</dcterms:modified>
  <cp:category/>
</cp:coreProperties>
</file>