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1A" w:rsidRPr="00F00B13" w:rsidRDefault="00F16ACD" w:rsidP="00F00B1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00B13">
        <w:rPr>
          <w:rFonts w:ascii="Times New Roman" w:hAnsi="Times New Roman" w:cs="Times New Roman"/>
          <w:b/>
          <w:sz w:val="28"/>
        </w:rPr>
        <w:t>Misija</w:t>
      </w:r>
      <w:proofErr w:type="spellEnd"/>
      <w:r w:rsidRPr="00F00B1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F00B13">
        <w:rPr>
          <w:rFonts w:ascii="Times New Roman" w:hAnsi="Times New Roman" w:cs="Times New Roman"/>
          <w:b/>
          <w:sz w:val="28"/>
        </w:rPr>
        <w:t>zaštite</w:t>
      </w:r>
      <w:proofErr w:type="spellEnd"/>
      <w:r w:rsidRPr="00F00B13">
        <w:rPr>
          <w:rFonts w:ascii="Times New Roman" w:hAnsi="Times New Roman" w:cs="Times New Roman"/>
          <w:b/>
          <w:sz w:val="28"/>
        </w:rPr>
        <w:t xml:space="preserve">  -</w:t>
      </w:r>
      <w:proofErr w:type="gramEnd"/>
      <w:r w:rsidRPr="00F00B1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63B20" w:rsidRPr="00F00B13">
        <w:rPr>
          <w:rFonts w:ascii="Times New Roman" w:hAnsi="Times New Roman" w:cs="Times New Roman"/>
          <w:b/>
          <w:sz w:val="28"/>
        </w:rPr>
        <w:t>Skrovište</w:t>
      </w:r>
      <w:proofErr w:type="spellEnd"/>
      <w:r w:rsidR="00863B20" w:rsidRPr="00F00B1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63B20" w:rsidRPr="00F00B13">
        <w:rPr>
          <w:rFonts w:ascii="Times New Roman" w:hAnsi="Times New Roman" w:cs="Times New Roman"/>
          <w:b/>
          <w:sz w:val="28"/>
        </w:rPr>
        <w:t>za</w:t>
      </w:r>
      <w:proofErr w:type="spellEnd"/>
      <w:r w:rsidR="00863B20" w:rsidRPr="00F00B1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63B20" w:rsidRPr="00F00B13">
        <w:rPr>
          <w:rFonts w:ascii="Times New Roman" w:hAnsi="Times New Roman" w:cs="Times New Roman"/>
          <w:b/>
          <w:sz w:val="28"/>
        </w:rPr>
        <w:t>životinje</w:t>
      </w:r>
      <w:proofErr w:type="spellEnd"/>
      <w:r w:rsidR="00863B20" w:rsidRPr="00F00B13">
        <w:rPr>
          <w:rFonts w:ascii="Times New Roman" w:hAnsi="Times New Roman" w:cs="Times New Roman"/>
          <w:b/>
          <w:sz w:val="28"/>
        </w:rPr>
        <w:t xml:space="preserve"> –</w:t>
      </w:r>
    </w:p>
    <w:p w:rsidR="00F00B13" w:rsidRDefault="00F00B13" w:rsidP="00F16ACD">
      <w:pPr>
        <w:rPr>
          <w:rFonts w:ascii="Times New Roman" w:hAnsi="Times New Roman" w:cs="Times New Roman"/>
          <w:sz w:val="24"/>
        </w:rPr>
      </w:pPr>
    </w:p>
    <w:p w:rsidR="002D1B1A" w:rsidRPr="00F16ACD" w:rsidRDefault="00863B20" w:rsidP="00F16ACD">
      <w:pPr>
        <w:rPr>
          <w:rFonts w:ascii="Times New Roman" w:hAnsi="Times New Roman" w:cs="Times New Roman"/>
          <w:sz w:val="24"/>
        </w:rPr>
      </w:pPr>
      <w:proofErr w:type="spellStart"/>
      <w:r w:rsidRPr="00F16ACD">
        <w:rPr>
          <w:rFonts w:ascii="Times New Roman" w:hAnsi="Times New Roman" w:cs="Times New Roman"/>
          <w:sz w:val="24"/>
        </w:rPr>
        <w:t>Ciljevi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učenja</w:t>
      </w:r>
      <w:proofErr w:type="spellEnd"/>
    </w:p>
    <w:p w:rsidR="002D1B1A" w:rsidRPr="00F16ACD" w:rsidRDefault="00863B20" w:rsidP="00F16ACD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Razvijati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svijest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F16ACD">
        <w:rPr>
          <w:rFonts w:ascii="Times New Roman" w:hAnsi="Times New Roman" w:cs="Times New Roman"/>
          <w:sz w:val="24"/>
        </w:rPr>
        <w:t>važnosti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zaštite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životinjskih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staništa</w:t>
      </w:r>
      <w:proofErr w:type="spellEnd"/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Potaknuti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kreativno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kritičko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razmišljanje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kroz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rješavanje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problema</w:t>
      </w:r>
      <w:proofErr w:type="spellEnd"/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Razvijati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suradničke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komunikacijske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vještine</w:t>
      </w:r>
      <w:proofErr w:type="spellEnd"/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Primijeniti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tehničko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razmišljanje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F16ACD">
        <w:rPr>
          <w:rFonts w:ascii="Times New Roman" w:hAnsi="Times New Roman" w:cs="Times New Roman"/>
          <w:sz w:val="24"/>
        </w:rPr>
        <w:t>osmišljavanju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izradi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modela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skrovišta</w:t>
      </w:r>
      <w:proofErr w:type="spellEnd"/>
    </w:p>
    <w:p w:rsidR="00F16ACD" w:rsidRDefault="00863B20" w:rsidP="00F16ACD">
      <w:pPr>
        <w:rPr>
          <w:rFonts w:ascii="Times New Roman" w:hAnsi="Times New Roman" w:cs="Times New Roman"/>
          <w:sz w:val="24"/>
        </w:rPr>
      </w:pPr>
      <w:proofErr w:type="spellStart"/>
      <w:r w:rsidRPr="00F16ACD">
        <w:rPr>
          <w:rFonts w:ascii="Times New Roman" w:hAnsi="Times New Roman" w:cs="Times New Roman"/>
          <w:sz w:val="24"/>
        </w:rPr>
        <w:t>Razvij</w:t>
      </w:r>
      <w:r w:rsidR="00F16ACD">
        <w:rPr>
          <w:rFonts w:ascii="Times New Roman" w:hAnsi="Times New Roman" w:cs="Times New Roman"/>
          <w:sz w:val="24"/>
        </w:rPr>
        <w:t>anje</w:t>
      </w:r>
      <w:proofErr w:type="spellEnd"/>
      <w:r w:rsid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6ACD">
        <w:rPr>
          <w:rFonts w:ascii="Times New Roman" w:hAnsi="Times New Roman" w:cs="Times New Roman"/>
          <w:sz w:val="24"/>
        </w:rPr>
        <w:t>vještina</w:t>
      </w:r>
      <w:proofErr w:type="spellEnd"/>
      <w:r w:rsidR="00F16ACD">
        <w:rPr>
          <w:rFonts w:ascii="Times New Roman" w:hAnsi="Times New Roman" w:cs="Times New Roman"/>
          <w:sz w:val="24"/>
        </w:rPr>
        <w:t xml:space="preserve">: </w:t>
      </w:r>
    </w:p>
    <w:p w:rsidR="002D1B1A" w:rsidRDefault="00F16ACD" w:rsidP="00F16AC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Vještina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rješavanja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problema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F16ACD">
        <w:rPr>
          <w:rFonts w:ascii="Times New Roman" w:hAnsi="Times New Roman" w:cs="Times New Roman"/>
          <w:sz w:val="24"/>
        </w:rPr>
        <w:t>imski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rad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suradnja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komunikacijske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prezentacijske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vještine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jačanje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</w:t>
      </w:r>
      <w:r w:rsidRPr="00F16ACD">
        <w:rPr>
          <w:rFonts w:ascii="Times New Roman" w:hAnsi="Times New Roman" w:cs="Times New Roman"/>
          <w:sz w:val="24"/>
        </w:rPr>
        <w:t>mpatija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prema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životinjama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okolišu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poticanje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="00863B20" w:rsidRPr="00F16ACD">
        <w:rPr>
          <w:rFonts w:ascii="Times New Roman" w:hAnsi="Times New Roman" w:cs="Times New Roman"/>
          <w:sz w:val="24"/>
        </w:rPr>
        <w:t>reativnost</w:t>
      </w:r>
      <w:r>
        <w:rPr>
          <w:rFonts w:ascii="Times New Roman" w:hAnsi="Times New Roman" w:cs="Times New Roman"/>
          <w:sz w:val="24"/>
        </w:rPr>
        <w:t>i</w:t>
      </w:r>
      <w:proofErr w:type="spellEnd"/>
      <w:r w:rsidR="00863B20"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B20" w:rsidRPr="00F16ACD">
        <w:rPr>
          <w:rFonts w:ascii="Times New Roman" w:hAnsi="Times New Roman" w:cs="Times New Roman"/>
          <w:sz w:val="24"/>
        </w:rPr>
        <w:t>i</w:t>
      </w:r>
      <w:proofErr w:type="spellEnd"/>
      <w:r w:rsidR="00863B20"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B20" w:rsidRPr="00F16ACD">
        <w:rPr>
          <w:rFonts w:ascii="Times New Roman" w:hAnsi="Times New Roman" w:cs="Times New Roman"/>
          <w:sz w:val="24"/>
        </w:rPr>
        <w:t>inovativnost</w:t>
      </w:r>
      <w:r w:rsidR="00F00B13">
        <w:rPr>
          <w:rFonts w:ascii="Times New Roman" w:hAnsi="Times New Roman" w:cs="Times New Roman"/>
          <w:sz w:val="24"/>
        </w:rPr>
        <w:t>i</w:t>
      </w:r>
      <w:proofErr w:type="spellEnd"/>
    </w:p>
    <w:p w:rsidR="00F00B13" w:rsidRDefault="00F00B13" w:rsidP="00F16A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 u </w:t>
      </w:r>
      <w:proofErr w:type="spellStart"/>
      <w:r>
        <w:rPr>
          <w:rFonts w:ascii="Times New Roman" w:hAnsi="Times New Roman" w:cs="Times New Roman"/>
          <w:sz w:val="24"/>
        </w:rPr>
        <w:t>skupinama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:rsidR="00F00B13" w:rsidRPr="00F16ACD" w:rsidRDefault="00F00B13" w:rsidP="00F00B13">
      <w:pPr>
        <w:rPr>
          <w:rFonts w:ascii="Times New Roman" w:hAnsi="Times New Roman" w:cs="Times New Roman"/>
          <w:sz w:val="24"/>
        </w:rPr>
      </w:pPr>
      <w:proofErr w:type="spellStart"/>
      <w:r w:rsidRPr="00F16ACD">
        <w:rPr>
          <w:rFonts w:ascii="Times New Roman" w:hAnsi="Times New Roman" w:cs="Times New Roman"/>
          <w:sz w:val="24"/>
        </w:rPr>
        <w:t>Potreb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</w:rPr>
        <w:t>skupine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2:</w:t>
      </w:r>
    </w:p>
    <w:p w:rsidR="00F00B13" w:rsidRDefault="00F00B13" w:rsidP="00F00B13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Reciklirani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materijali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16ACD">
        <w:rPr>
          <w:rFonts w:ascii="Times New Roman" w:hAnsi="Times New Roman" w:cs="Times New Roman"/>
          <w:sz w:val="24"/>
        </w:rPr>
        <w:t>kutije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čepovi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slamke</w:t>
      </w:r>
      <w:proofErr w:type="spellEnd"/>
      <w:r w:rsidRPr="00F16ACD">
        <w:rPr>
          <w:rFonts w:ascii="Times New Roman" w:hAnsi="Times New Roman" w:cs="Times New Roman"/>
          <w:sz w:val="24"/>
        </w:rPr>
        <w:t>)</w:t>
      </w:r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Karton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papir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štapići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tkanina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plastelin</w:t>
      </w:r>
      <w:proofErr w:type="spellEnd"/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Škare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ljepilo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flomasteri</w:t>
      </w:r>
      <w:proofErr w:type="spellEnd"/>
    </w:p>
    <w:p w:rsidR="00F00B13" w:rsidRDefault="00F00B13" w:rsidP="00F00B13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br/>
      </w:r>
      <w:proofErr w:type="spellStart"/>
      <w:r w:rsidRPr="00F16ACD">
        <w:rPr>
          <w:rFonts w:ascii="Times New Roman" w:hAnsi="Times New Roman" w:cs="Times New Roman"/>
          <w:sz w:val="24"/>
        </w:rPr>
        <w:t>Potreb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material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skupine</w:t>
      </w:r>
      <w:proofErr w:type="spellEnd"/>
      <w:r>
        <w:rPr>
          <w:rFonts w:ascii="Times New Roman" w:hAnsi="Times New Roman" w:cs="Times New Roman"/>
          <w:sz w:val="24"/>
        </w:rPr>
        <w:t xml:space="preserve"> 3. I 4. </w:t>
      </w:r>
    </w:p>
    <w:p w:rsidR="00F00B13" w:rsidRDefault="00F00B13" w:rsidP="00F00B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0B13">
        <w:rPr>
          <w:rFonts w:ascii="Times New Roman" w:hAnsi="Times New Roman" w:cs="Times New Roman"/>
          <w:sz w:val="24"/>
        </w:rPr>
        <w:t xml:space="preserve">Lego </w:t>
      </w:r>
      <w:proofErr w:type="spellStart"/>
      <w:r w:rsidRPr="00F00B13">
        <w:rPr>
          <w:rFonts w:ascii="Times New Roman" w:hAnsi="Times New Roman" w:cs="Times New Roman"/>
          <w:sz w:val="24"/>
        </w:rPr>
        <w:t>kocke</w:t>
      </w:r>
      <w:proofErr w:type="spellEnd"/>
    </w:p>
    <w:p w:rsidR="00F00B13" w:rsidRDefault="00F00B13" w:rsidP="00F00B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0B13">
        <w:rPr>
          <w:rFonts w:ascii="Times New Roman" w:hAnsi="Times New Roman" w:cs="Times New Roman"/>
          <w:sz w:val="24"/>
        </w:rPr>
        <w:t xml:space="preserve">Lego </w:t>
      </w:r>
      <w:proofErr w:type="spellStart"/>
      <w:r w:rsidRPr="00F00B13">
        <w:rPr>
          <w:rFonts w:ascii="Times New Roman" w:hAnsi="Times New Roman" w:cs="Times New Roman"/>
          <w:sz w:val="24"/>
        </w:rPr>
        <w:t>predlošci</w:t>
      </w:r>
      <w:proofErr w:type="spellEnd"/>
    </w:p>
    <w:p w:rsidR="00F00B13" w:rsidRPr="00F16ACD" w:rsidRDefault="00F00B13" w:rsidP="00F00B1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Opcionalno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F16ACD">
        <w:rPr>
          <w:rFonts w:ascii="Times New Roman" w:hAnsi="Times New Roman" w:cs="Times New Roman"/>
          <w:sz w:val="24"/>
        </w:rPr>
        <w:t>ablet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crtanje</w:t>
      </w:r>
      <w:proofErr w:type="spellEnd"/>
      <w:r>
        <w:rPr>
          <w:rFonts w:ascii="Times New Roman" w:hAnsi="Times New Roman" w:cs="Times New Roman"/>
          <w:sz w:val="24"/>
        </w:rPr>
        <w:t xml:space="preserve"> (pixel art)</w:t>
      </w:r>
    </w:p>
    <w:p w:rsidR="00F00B13" w:rsidRPr="00F16ACD" w:rsidRDefault="00F00B13" w:rsidP="00F00B13">
      <w:pPr>
        <w:rPr>
          <w:rFonts w:ascii="Times New Roman" w:hAnsi="Times New Roman" w:cs="Times New Roman"/>
          <w:sz w:val="24"/>
        </w:rPr>
      </w:pPr>
      <w:proofErr w:type="spellStart"/>
      <w:r w:rsidRPr="00F16ACD">
        <w:rPr>
          <w:rFonts w:ascii="Times New Roman" w:hAnsi="Times New Roman" w:cs="Times New Roman"/>
          <w:sz w:val="24"/>
        </w:rPr>
        <w:t>Načini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vrednovanja</w:t>
      </w:r>
      <w:proofErr w:type="spellEnd"/>
    </w:p>
    <w:p w:rsidR="00F00B13" w:rsidRPr="00F16ACD" w:rsidRDefault="00F00B13" w:rsidP="00F00B13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Promatranje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timskog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rada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angažmana</w:t>
      </w:r>
      <w:proofErr w:type="spellEnd"/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Kreativnost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funkcionalnost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rješenja</w:t>
      </w:r>
      <w:proofErr w:type="spellEnd"/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Prezentacija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objašnjenje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ideje</w:t>
      </w:r>
      <w:proofErr w:type="spellEnd"/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Samovrednovanje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učenika</w:t>
      </w:r>
      <w:proofErr w:type="spellEnd"/>
    </w:p>
    <w:p w:rsidR="00F00B13" w:rsidRPr="00F16ACD" w:rsidRDefault="00F00B13" w:rsidP="00F16ACD">
      <w:pPr>
        <w:rPr>
          <w:rFonts w:ascii="Times New Roman" w:hAnsi="Times New Roman" w:cs="Times New Roman"/>
          <w:sz w:val="24"/>
        </w:rPr>
      </w:pPr>
    </w:p>
    <w:p w:rsidR="00F00B13" w:rsidRDefault="00F00B13" w:rsidP="00F16ACD">
      <w:pPr>
        <w:jc w:val="center"/>
        <w:rPr>
          <w:rFonts w:ascii="Times New Roman" w:hAnsi="Times New Roman" w:cs="Times New Roman"/>
          <w:sz w:val="28"/>
        </w:rPr>
      </w:pPr>
    </w:p>
    <w:p w:rsidR="00F00B13" w:rsidRDefault="00F00B13" w:rsidP="00F16ACD">
      <w:pPr>
        <w:jc w:val="center"/>
        <w:rPr>
          <w:rFonts w:ascii="Times New Roman" w:hAnsi="Times New Roman" w:cs="Times New Roman"/>
          <w:sz w:val="28"/>
        </w:rPr>
      </w:pPr>
    </w:p>
    <w:p w:rsidR="002D1B1A" w:rsidRDefault="00863B20" w:rsidP="00F16ACD">
      <w:pPr>
        <w:jc w:val="center"/>
        <w:rPr>
          <w:rFonts w:ascii="Times New Roman" w:hAnsi="Times New Roman" w:cs="Times New Roman"/>
          <w:sz w:val="28"/>
        </w:rPr>
      </w:pPr>
      <w:r w:rsidRPr="00F16ACD">
        <w:rPr>
          <w:rFonts w:ascii="Times New Roman" w:hAnsi="Times New Roman" w:cs="Times New Roman"/>
          <w:sz w:val="28"/>
        </w:rPr>
        <w:lastRenderedPageBreak/>
        <w:t xml:space="preserve">Plan </w:t>
      </w:r>
      <w:proofErr w:type="spellStart"/>
      <w:r w:rsidRPr="00F16ACD">
        <w:rPr>
          <w:rFonts w:ascii="Times New Roman" w:hAnsi="Times New Roman" w:cs="Times New Roman"/>
          <w:sz w:val="28"/>
        </w:rPr>
        <w:t>aktivnosti</w:t>
      </w:r>
      <w:proofErr w:type="spellEnd"/>
      <w:r w:rsidRPr="00F16ACD">
        <w:rPr>
          <w:rFonts w:ascii="Times New Roman" w:hAnsi="Times New Roman" w:cs="Times New Roman"/>
          <w:sz w:val="28"/>
        </w:rPr>
        <w:t xml:space="preserve"> (2 </w:t>
      </w:r>
      <w:proofErr w:type="spellStart"/>
      <w:r w:rsidRPr="00F16ACD">
        <w:rPr>
          <w:rFonts w:ascii="Times New Roman" w:hAnsi="Times New Roman" w:cs="Times New Roman"/>
          <w:sz w:val="28"/>
        </w:rPr>
        <w:t>škol</w:t>
      </w:r>
      <w:r w:rsidRPr="00F16ACD">
        <w:rPr>
          <w:rFonts w:ascii="Times New Roman" w:hAnsi="Times New Roman" w:cs="Times New Roman"/>
          <w:sz w:val="28"/>
        </w:rPr>
        <w:t>ska</w:t>
      </w:r>
      <w:proofErr w:type="spellEnd"/>
      <w:r w:rsidRPr="00F16A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8"/>
        </w:rPr>
        <w:t>sata</w:t>
      </w:r>
      <w:proofErr w:type="spellEnd"/>
      <w:r w:rsidRPr="00F16ACD">
        <w:rPr>
          <w:rFonts w:ascii="Times New Roman" w:hAnsi="Times New Roman" w:cs="Times New Roman"/>
          <w:sz w:val="28"/>
        </w:rPr>
        <w:t>)</w:t>
      </w:r>
    </w:p>
    <w:p w:rsidR="00F16ACD" w:rsidRPr="00F16ACD" w:rsidRDefault="00F16ACD" w:rsidP="00F16ACD">
      <w:pPr>
        <w:jc w:val="center"/>
        <w:rPr>
          <w:rFonts w:ascii="Times New Roman" w:hAnsi="Times New Roman" w:cs="Times New Roman"/>
          <w:sz w:val="28"/>
        </w:rPr>
      </w:pPr>
    </w:p>
    <w:p w:rsidR="00F00B13" w:rsidRPr="00F00B13" w:rsidRDefault="00863B20" w:rsidP="00F00B13">
      <w:r w:rsidRPr="00F00B13">
        <w:t xml:space="preserve">1. </w:t>
      </w:r>
      <w:proofErr w:type="spellStart"/>
      <w:r w:rsidRPr="00F00B13">
        <w:t>Uvod</w:t>
      </w:r>
      <w:proofErr w:type="spellEnd"/>
      <w:r w:rsidRPr="00F00B13">
        <w:t xml:space="preserve"> u </w:t>
      </w:r>
      <w:proofErr w:type="spellStart"/>
      <w:r w:rsidRPr="00F00B13">
        <w:t>izazov</w:t>
      </w:r>
      <w:proofErr w:type="spellEnd"/>
      <w:r w:rsidRPr="00F00B13">
        <w:t xml:space="preserve"> (10 </w:t>
      </w:r>
      <w:proofErr w:type="spellStart"/>
      <w:r w:rsidRPr="00F00B13">
        <w:t>minuta</w:t>
      </w:r>
      <w:proofErr w:type="spellEnd"/>
      <w:r w:rsidRPr="00F00B13">
        <w:t>)</w:t>
      </w:r>
      <w:r w:rsidR="00F00B13" w:rsidRPr="00F00B13">
        <w:br/>
      </w:r>
      <w:proofErr w:type="spellStart"/>
      <w:r w:rsidR="00F00B13" w:rsidRPr="00F00B13">
        <w:t>Gledanje</w:t>
      </w:r>
      <w:proofErr w:type="spellEnd"/>
      <w:r w:rsidR="00F00B13" w:rsidRPr="00F00B13">
        <w:t xml:space="preserve"> </w:t>
      </w:r>
      <w:proofErr w:type="spellStart"/>
      <w:r w:rsidR="00F00B13" w:rsidRPr="00F00B13">
        <w:t>kratkog</w:t>
      </w:r>
      <w:proofErr w:type="spellEnd"/>
      <w:r w:rsidR="00F00B13" w:rsidRPr="00F00B13">
        <w:t xml:space="preserve"> </w:t>
      </w:r>
      <w:proofErr w:type="spellStart"/>
      <w:r w:rsidR="00F00B13" w:rsidRPr="00F00B13">
        <w:t>crtanog</w:t>
      </w:r>
      <w:proofErr w:type="spellEnd"/>
      <w:r w:rsidR="00F00B13" w:rsidRPr="00F00B13">
        <w:t xml:space="preserve"> </w:t>
      </w:r>
      <w:proofErr w:type="spellStart"/>
      <w:r w:rsidR="00F00B13" w:rsidRPr="00F00B13">
        <w:t>filma</w:t>
      </w:r>
      <w:proofErr w:type="spellEnd"/>
      <w:r w:rsidR="00F00B13" w:rsidRPr="00F00B13">
        <w:t xml:space="preserve"> The Fall of the Storm</w:t>
      </w:r>
    </w:p>
    <w:p w:rsidR="002164A9" w:rsidRDefault="00F00B13" w:rsidP="00F16AC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Razgovor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životu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šumi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164A9">
        <w:rPr>
          <w:rFonts w:ascii="Times New Roman" w:hAnsi="Times New Roman" w:cs="Times New Roman"/>
          <w:sz w:val="24"/>
        </w:rPr>
        <w:t>pojam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64A9">
        <w:rPr>
          <w:rFonts w:ascii="Times New Roman" w:hAnsi="Times New Roman" w:cs="Times New Roman"/>
          <w:sz w:val="24"/>
        </w:rPr>
        <w:t>staništa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164A9">
        <w:rPr>
          <w:rFonts w:ascii="Times New Roman" w:hAnsi="Times New Roman" w:cs="Times New Roman"/>
          <w:sz w:val="24"/>
        </w:rPr>
        <w:t>gubitak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64A9">
        <w:rPr>
          <w:rFonts w:ascii="Times New Roman" w:hAnsi="Times New Roman" w:cs="Times New Roman"/>
          <w:sz w:val="24"/>
        </w:rPr>
        <w:t>staništa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164A9">
        <w:rPr>
          <w:rFonts w:ascii="Times New Roman" w:hAnsi="Times New Roman" w:cs="Times New Roman"/>
          <w:sz w:val="24"/>
        </w:rPr>
        <w:t>posljedice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vremenske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nepogode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164A9">
        <w:rPr>
          <w:rFonts w:ascii="Times New Roman" w:hAnsi="Times New Roman" w:cs="Times New Roman"/>
          <w:sz w:val="24"/>
        </w:rPr>
        <w:t>opasnosti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2164A9">
        <w:rPr>
          <w:rFonts w:ascii="Times New Roman" w:hAnsi="Times New Roman" w:cs="Times New Roman"/>
          <w:sz w:val="24"/>
        </w:rPr>
        <w:t>ugroženost</w:t>
      </w:r>
      <w:proofErr w:type="spellEnd"/>
      <w:r w:rsidR="002164A9">
        <w:rPr>
          <w:rFonts w:ascii="Times New Roman" w:hAnsi="Times New Roman" w:cs="Times New Roman"/>
          <w:sz w:val="24"/>
        </w:rPr>
        <w:t>..</w:t>
      </w:r>
      <w:proofErr w:type="gramEnd"/>
      <w:r w:rsidR="002164A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Razgovor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filmu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dolaženje</w:t>
      </w:r>
      <w:proofErr w:type="spellEnd"/>
      <w:r>
        <w:rPr>
          <w:rFonts w:ascii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</w:rPr>
        <w:t>problema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gubitak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staništa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2164A9">
        <w:rPr>
          <w:rFonts w:ascii="Times New Roman" w:hAnsi="Times New Roman" w:cs="Times New Roman"/>
          <w:sz w:val="24"/>
        </w:rPr>
        <w:t>Što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 to </w:t>
      </w:r>
      <w:proofErr w:type="spellStart"/>
      <w:r w:rsidR="002164A9">
        <w:rPr>
          <w:rFonts w:ascii="Times New Roman" w:hAnsi="Times New Roman" w:cs="Times New Roman"/>
          <w:sz w:val="24"/>
        </w:rPr>
        <w:t>znači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64A9">
        <w:rPr>
          <w:rFonts w:ascii="Times New Roman" w:hAnsi="Times New Roman" w:cs="Times New Roman"/>
          <w:sz w:val="24"/>
        </w:rPr>
        <w:t>za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64A9">
        <w:rPr>
          <w:rFonts w:ascii="Times New Roman" w:hAnsi="Times New Roman" w:cs="Times New Roman"/>
          <w:sz w:val="24"/>
        </w:rPr>
        <w:t>životinje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? </w:t>
      </w:r>
    </w:p>
    <w:p w:rsidR="00F00B13" w:rsidRDefault="002164A9" w:rsidP="00F16AC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Neka</w:t>
      </w:r>
      <w:proofErr w:type="spellEnd"/>
      <w:r>
        <w:rPr>
          <w:rFonts w:ascii="Times New Roman" w:hAnsi="Times New Roman" w:cs="Times New Roman"/>
          <w:sz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</w:rPr>
        <w:t>pitanja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vođenje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procesa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:rsidR="002164A9" w:rsidRPr="00F16ACD" w:rsidRDefault="002164A9" w:rsidP="002164A9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Koje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životinje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žive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F16ACD">
        <w:rPr>
          <w:rFonts w:ascii="Times New Roman" w:hAnsi="Times New Roman" w:cs="Times New Roman"/>
          <w:sz w:val="24"/>
        </w:rPr>
        <w:t>šumi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što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im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F16ACD">
        <w:rPr>
          <w:rFonts w:ascii="Times New Roman" w:hAnsi="Times New Roman" w:cs="Times New Roman"/>
          <w:sz w:val="24"/>
        </w:rPr>
        <w:t>potrebno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za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sigurno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skrovište</w:t>
      </w:r>
      <w:proofErr w:type="spellEnd"/>
      <w:r w:rsidRPr="00F16ACD">
        <w:rPr>
          <w:rFonts w:ascii="Times New Roman" w:hAnsi="Times New Roman" w:cs="Times New Roman"/>
          <w:sz w:val="24"/>
        </w:rPr>
        <w:t>?</w:t>
      </w:r>
      <w:r w:rsidRPr="00F16AC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Možemo</w:t>
      </w:r>
      <w:proofErr w:type="spellEnd"/>
      <w:r>
        <w:rPr>
          <w:rFonts w:ascii="Times New Roman" w:hAnsi="Times New Roman" w:cs="Times New Roman"/>
          <w:sz w:val="24"/>
        </w:rPr>
        <w:t xml:space="preserve"> li</w:t>
      </w:r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zaštititi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životinje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od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kiše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vjetra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hladnoće</w:t>
      </w:r>
      <w:proofErr w:type="spellEnd"/>
      <w:r w:rsidRPr="00F16ACD">
        <w:rPr>
          <w:rFonts w:ascii="Times New Roman" w:hAnsi="Times New Roman" w:cs="Times New Roman"/>
          <w:sz w:val="24"/>
        </w:rPr>
        <w:t>?</w:t>
      </w:r>
      <w:r w:rsidRPr="00F16ACD">
        <w:rPr>
          <w:rFonts w:ascii="Times New Roman" w:hAnsi="Times New Roman" w:cs="Times New Roman"/>
          <w:sz w:val="24"/>
        </w:rPr>
        <w:br/>
        <w:t xml:space="preserve">- Koji </w:t>
      </w:r>
      <w:proofErr w:type="spellStart"/>
      <w:r w:rsidRPr="00F16ACD">
        <w:rPr>
          <w:rFonts w:ascii="Times New Roman" w:hAnsi="Times New Roman" w:cs="Times New Roman"/>
          <w:sz w:val="24"/>
        </w:rPr>
        <w:t>materijali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su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sigurni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dostupni</w:t>
      </w:r>
      <w:proofErr w:type="spellEnd"/>
      <w:r w:rsidRPr="00F16ACD">
        <w:rPr>
          <w:rFonts w:ascii="Times New Roman" w:hAnsi="Times New Roman" w:cs="Times New Roman"/>
          <w:sz w:val="24"/>
        </w:rPr>
        <w:t>?</w:t>
      </w:r>
      <w:r w:rsidRPr="00F16AC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Zašto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F16ACD">
        <w:rPr>
          <w:rFonts w:ascii="Times New Roman" w:hAnsi="Times New Roman" w:cs="Times New Roman"/>
          <w:sz w:val="24"/>
        </w:rPr>
        <w:t>važno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pomoći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životinjama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nakon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prirodnih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nepogoda</w:t>
      </w:r>
      <w:proofErr w:type="spellEnd"/>
      <w:r w:rsidRPr="00F16ACD">
        <w:rPr>
          <w:rFonts w:ascii="Times New Roman" w:hAnsi="Times New Roman" w:cs="Times New Roman"/>
          <w:sz w:val="24"/>
        </w:rPr>
        <w:t>?</w:t>
      </w:r>
    </w:p>
    <w:p w:rsidR="002164A9" w:rsidRDefault="00863B20" w:rsidP="00F16ACD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t>„</w:t>
      </w:r>
      <w:proofErr w:type="spellStart"/>
      <w:r w:rsidRPr="00F16ACD">
        <w:rPr>
          <w:rFonts w:ascii="Times New Roman" w:hAnsi="Times New Roman" w:cs="Times New Roman"/>
          <w:sz w:val="24"/>
        </w:rPr>
        <w:t>Zamislite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F16ACD">
        <w:rPr>
          <w:rFonts w:ascii="Times New Roman" w:hAnsi="Times New Roman" w:cs="Times New Roman"/>
          <w:sz w:val="24"/>
        </w:rPr>
        <w:t>ste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istraživači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 da </w:t>
      </w:r>
      <w:proofErr w:type="spellStart"/>
      <w:r>
        <w:rPr>
          <w:rFonts w:ascii="Times New Roman" w:hAnsi="Times New Roman" w:cs="Times New Roman"/>
          <w:sz w:val="24"/>
        </w:rPr>
        <w:t>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došli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šumu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164A9">
        <w:rPr>
          <w:rFonts w:ascii="Times New Roman" w:hAnsi="Times New Roman" w:cs="Times New Roman"/>
          <w:sz w:val="24"/>
        </w:rPr>
        <w:t>Naš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64A9">
        <w:rPr>
          <w:rFonts w:ascii="Times New Roman" w:hAnsi="Times New Roman" w:cs="Times New Roman"/>
          <w:sz w:val="24"/>
        </w:rPr>
        <w:t>zadatak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 je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pomoći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životinjama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64A9">
        <w:rPr>
          <w:rFonts w:ascii="Times New Roman" w:hAnsi="Times New Roman" w:cs="Times New Roman"/>
          <w:sz w:val="24"/>
        </w:rPr>
        <w:t>i</w:t>
      </w:r>
      <w:proofErr w:type="spellEnd"/>
      <w:r w:rsidR="002164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64A9">
        <w:rPr>
          <w:rFonts w:ascii="Times New Roman" w:hAnsi="Times New Roman" w:cs="Times New Roman"/>
          <w:sz w:val="24"/>
        </w:rPr>
        <w:t>izgr</w:t>
      </w:r>
      <w:r>
        <w:rPr>
          <w:rFonts w:ascii="Times New Roman" w:hAnsi="Times New Roman" w:cs="Times New Roman"/>
          <w:sz w:val="24"/>
        </w:rPr>
        <w:t>aditi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sigurno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skrovište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njih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2D1B1A" w:rsidRPr="00F16ACD" w:rsidRDefault="00863B20" w:rsidP="00F16ACD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16ACD">
        <w:rPr>
          <w:rFonts w:ascii="Times New Roman" w:hAnsi="Times New Roman" w:cs="Times New Roman"/>
          <w:sz w:val="24"/>
        </w:rPr>
        <w:t>Istraživ</w:t>
      </w:r>
      <w:r>
        <w:rPr>
          <w:rFonts w:ascii="Times New Roman" w:hAnsi="Times New Roman" w:cs="Times New Roman"/>
          <w:sz w:val="24"/>
        </w:rPr>
        <w:t>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planiranje</w:t>
      </w:r>
      <w:proofErr w:type="spellEnd"/>
      <w:r>
        <w:rPr>
          <w:rFonts w:ascii="Times New Roman" w:hAnsi="Times New Roman" w:cs="Times New Roman"/>
          <w:sz w:val="24"/>
        </w:rPr>
        <w:t xml:space="preserve"> (20 </w:t>
      </w:r>
      <w:proofErr w:type="spellStart"/>
      <w:r>
        <w:rPr>
          <w:rFonts w:ascii="Times New Roman" w:hAnsi="Times New Roman" w:cs="Times New Roman"/>
          <w:sz w:val="24"/>
        </w:rPr>
        <w:t>minuta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Učeni</w:t>
      </w:r>
      <w:r>
        <w:rPr>
          <w:rFonts w:ascii="Times New Roman" w:hAnsi="Times New Roman" w:cs="Times New Roman"/>
          <w:sz w:val="24"/>
        </w:rPr>
        <w:t>ci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timovima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raspravljaju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 xml:space="preserve"> - </w:t>
      </w:r>
      <w:proofErr w:type="spellStart"/>
      <w:r w:rsidRPr="00F16ACD">
        <w:rPr>
          <w:rFonts w:ascii="Times New Roman" w:hAnsi="Times New Roman" w:cs="Times New Roman"/>
          <w:sz w:val="24"/>
        </w:rPr>
        <w:t>Ko</w:t>
      </w:r>
      <w:r>
        <w:rPr>
          <w:rFonts w:ascii="Times New Roman" w:hAnsi="Times New Roman" w:cs="Times New Roman"/>
          <w:sz w:val="24"/>
        </w:rPr>
        <w:t>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životinje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trebaju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pomoć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 xml:space="preserve"> - </w:t>
      </w:r>
      <w:proofErr w:type="spellStart"/>
      <w:r w:rsidRPr="00F16ACD">
        <w:rPr>
          <w:rFonts w:ascii="Times New Roman" w:hAnsi="Times New Roman" w:cs="Times New Roman"/>
          <w:sz w:val="24"/>
        </w:rPr>
        <w:t>Kakv</w:t>
      </w:r>
      <w:r>
        <w:rPr>
          <w:rFonts w:ascii="Times New Roman" w:hAnsi="Times New Roman" w:cs="Times New Roman"/>
          <w:sz w:val="24"/>
        </w:rPr>
        <w:t>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skrovište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</w:t>
      </w:r>
      <w:proofErr w:type="spellEnd"/>
      <w:r>
        <w:rPr>
          <w:rFonts w:ascii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</w:rPr>
        <w:t>potrebno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 xml:space="preserve"> - </w:t>
      </w:r>
      <w:proofErr w:type="spellStart"/>
      <w:r w:rsidRPr="00F16ACD">
        <w:rPr>
          <w:rFonts w:ascii="Times New Roman" w:hAnsi="Times New Roman" w:cs="Times New Roman"/>
          <w:sz w:val="24"/>
        </w:rPr>
        <w:t>Koje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materijale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mogu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koristiti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</w:r>
      <w:proofErr w:type="spellStart"/>
      <w:r w:rsidRPr="00F16ACD">
        <w:rPr>
          <w:rFonts w:ascii="Times New Roman" w:hAnsi="Times New Roman" w:cs="Times New Roman"/>
          <w:sz w:val="24"/>
        </w:rPr>
        <w:t>Učitelj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potiče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razmišljanje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</w:t>
      </w:r>
      <w:r w:rsidRPr="00F16ACD">
        <w:rPr>
          <w:rFonts w:ascii="Times New Roman" w:hAnsi="Times New Roman" w:cs="Times New Roman"/>
          <w:sz w:val="24"/>
        </w:rPr>
        <w:t>itanjima</w:t>
      </w:r>
      <w:proofErr w:type="spellEnd"/>
      <w:r w:rsidRPr="00F16ACD">
        <w:rPr>
          <w:rFonts w:ascii="Times New Roman" w:hAnsi="Times New Roman" w:cs="Times New Roman"/>
          <w:sz w:val="24"/>
        </w:rPr>
        <w:t>.</w:t>
      </w:r>
    </w:p>
    <w:p w:rsidR="002D1B1A" w:rsidRPr="00F16ACD" w:rsidRDefault="00863B20" w:rsidP="00F16ACD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F16ACD">
        <w:rPr>
          <w:rFonts w:ascii="Times New Roman" w:hAnsi="Times New Roman" w:cs="Times New Roman"/>
          <w:sz w:val="24"/>
        </w:rPr>
        <w:t>Izrada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skrovišta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(30 </w:t>
      </w:r>
      <w:proofErr w:type="spellStart"/>
      <w:r w:rsidRPr="00F16ACD">
        <w:rPr>
          <w:rFonts w:ascii="Times New Roman" w:hAnsi="Times New Roman" w:cs="Times New Roman"/>
          <w:sz w:val="24"/>
        </w:rPr>
        <w:t>minuta</w:t>
      </w:r>
      <w:proofErr w:type="spellEnd"/>
      <w:r w:rsidRPr="00F16ACD">
        <w:rPr>
          <w:rFonts w:ascii="Times New Roman" w:hAnsi="Times New Roman" w:cs="Times New Roman"/>
          <w:sz w:val="24"/>
        </w:rPr>
        <w:t>)</w:t>
      </w:r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Timovi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izrađuju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F16ACD">
        <w:rPr>
          <w:rFonts w:ascii="Times New Roman" w:hAnsi="Times New Roman" w:cs="Times New Roman"/>
          <w:sz w:val="24"/>
        </w:rPr>
        <w:t>skrovišta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koristeći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dostupne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materijale</w:t>
      </w:r>
      <w:proofErr w:type="spellEnd"/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Učitelj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obilazi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timove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ACD">
        <w:rPr>
          <w:rFonts w:ascii="Times New Roman" w:hAnsi="Times New Roman" w:cs="Times New Roman"/>
          <w:sz w:val="24"/>
        </w:rPr>
        <w:t>postavlja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pitanja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potiče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suradnju</w:t>
      </w:r>
      <w:bookmarkStart w:id="0" w:name="_GoBack"/>
      <w:bookmarkEnd w:id="0"/>
      <w:proofErr w:type="spellEnd"/>
    </w:p>
    <w:p w:rsidR="002D1B1A" w:rsidRPr="00F16ACD" w:rsidRDefault="00863B20" w:rsidP="00F16ACD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F16ACD">
        <w:rPr>
          <w:rFonts w:ascii="Times New Roman" w:hAnsi="Times New Roman" w:cs="Times New Roman"/>
          <w:sz w:val="24"/>
        </w:rPr>
        <w:t>Prezentacija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rješenja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(20 </w:t>
      </w:r>
      <w:proofErr w:type="spellStart"/>
      <w:r w:rsidRPr="00F16ACD">
        <w:rPr>
          <w:rFonts w:ascii="Times New Roman" w:hAnsi="Times New Roman" w:cs="Times New Roman"/>
          <w:sz w:val="24"/>
        </w:rPr>
        <w:t>minuta</w:t>
      </w:r>
      <w:proofErr w:type="spellEnd"/>
      <w:r w:rsidRPr="00F16ACD">
        <w:rPr>
          <w:rFonts w:ascii="Times New Roman" w:hAnsi="Times New Roman" w:cs="Times New Roman"/>
          <w:sz w:val="24"/>
        </w:rPr>
        <w:t>)</w:t>
      </w:r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Svaki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tim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predstavlja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svoje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skrovište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objašnjav</w:t>
      </w:r>
      <w:r w:rsidRPr="00F16ACD">
        <w:rPr>
          <w:rFonts w:ascii="Times New Roman" w:hAnsi="Times New Roman" w:cs="Times New Roman"/>
          <w:sz w:val="24"/>
        </w:rPr>
        <w:t>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za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koju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F16ACD">
        <w:rPr>
          <w:rFonts w:ascii="Times New Roman" w:hAnsi="Times New Roman" w:cs="Times New Roman"/>
          <w:sz w:val="24"/>
        </w:rPr>
        <w:t>životinju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zašto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F16ACD">
        <w:rPr>
          <w:rFonts w:ascii="Times New Roman" w:hAnsi="Times New Roman" w:cs="Times New Roman"/>
          <w:sz w:val="24"/>
        </w:rPr>
        <w:t>takvo</w:t>
      </w:r>
      <w:proofErr w:type="spellEnd"/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Ostali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učenici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postavljaju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pitanja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daju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prijedloge</w:t>
      </w:r>
      <w:proofErr w:type="spellEnd"/>
    </w:p>
    <w:p w:rsidR="002D1B1A" w:rsidRPr="00F16ACD" w:rsidRDefault="00863B20" w:rsidP="00F16ACD">
      <w:pPr>
        <w:rPr>
          <w:rFonts w:ascii="Times New Roman" w:hAnsi="Times New Roman" w:cs="Times New Roman"/>
          <w:sz w:val="24"/>
        </w:rPr>
      </w:pPr>
      <w:r w:rsidRPr="00F16ACD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F16ACD">
        <w:rPr>
          <w:rFonts w:ascii="Times New Roman" w:hAnsi="Times New Roman" w:cs="Times New Roman"/>
          <w:sz w:val="24"/>
        </w:rPr>
        <w:t>Refleksija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vrednovanje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(10 </w:t>
      </w:r>
      <w:proofErr w:type="spellStart"/>
      <w:r w:rsidRPr="00F16ACD">
        <w:rPr>
          <w:rFonts w:ascii="Times New Roman" w:hAnsi="Times New Roman" w:cs="Times New Roman"/>
          <w:sz w:val="24"/>
        </w:rPr>
        <w:t>minuta</w:t>
      </w:r>
      <w:proofErr w:type="spellEnd"/>
      <w:r w:rsidRPr="00F16ACD">
        <w:rPr>
          <w:rFonts w:ascii="Times New Roman" w:hAnsi="Times New Roman" w:cs="Times New Roman"/>
          <w:sz w:val="24"/>
        </w:rPr>
        <w:t>)</w:t>
      </w:r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Razgovor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16ACD">
        <w:rPr>
          <w:rFonts w:ascii="Times New Roman" w:hAnsi="Times New Roman" w:cs="Times New Roman"/>
          <w:sz w:val="24"/>
        </w:rPr>
        <w:t>Što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smo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naučili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F16ACD">
        <w:rPr>
          <w:rFonts w:ascii="Times New Roman" w:hAnsi="Times New Roman" w:cs="Times New Roman"/>
          <w:sz w:val="24"/>
        </w:rPr>
        <w:t>Što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F16ACD">
        <w:rPr>
          <w:rFonts w:ascii="Times New Roman" w:hAnsi="Times New Roman" w:cs="Times New Roman"/>
          <w:sz w:val="24"/>
        </w:rPr>
        <w:t>bilo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najzabavnije</w:t>
      </w:r>
      <w:proofErr w:type="spellEnd"/>
      <w:r w:rsidRPr="00F16ACD">
        <w:rPr>
          <w:rFonts w:ascii="Times New Roman" w:hAnsi="Times New Roman" w:cs="Times New Roman"/>
          <w:sz w:val="24"/>
        </w:rPr>
        <w:t>?</w:t>
      </w:r>
      <w:r w:rsidRPr="00F16ACD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16ACD">
        <w:rPr>
          <w:rFonts w:ascii="Times New Roman" w:hAnsi="Times New Roman" w:cs="Times New Roman"/>
          <w:sz w:val="24"/>
        </w:rPr>
        <w:t>Samovrednovanje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: „Danas </w:t>
      </w:r>
      <w:proofErr w:type="spellStart"/>
      <w:r w:rsidRPr="00F16ACD">
        <w:rPr>
          <w:rFonts w:ascii="Times New Roman" w:hAnsi="Times New Roman" w:cs="Times New Roman"/>
          <w:sz w:val="24"/>
        </w:rPr>
        <w:t>sam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pomogao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svom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timu</w:t>
      </w:r>
      <w:proofErr w:type="spellEnd"/>
      <w:r w:rsidRPr="00F16A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ACD">
        <w:rPr>
          <w:rFonts w:ascii="Times New Roman" w:hAnsi="Times New Roman" w:cs="Times New Roman"/>
          <w:sz w:val="24"/>
        </w:rPr>
        <w:t>jer.</w:t>
      </w:r>
      <w:proofErr w:type="spellEnd"/>
      <w:r w:rsidRPr="00F16ACD">
        <w:rPr>
          <w:rFonts w:ascii="Times New Roman" w:hAnsi="Times New Roman" w:cs="Times New Roman"/>
          <w:sz w:val="24"/>
        </w:rPr>
        <w:t>..“</w:t>
      </w:r>
    </w:p>
    <w:p w:rsidR="002164A9" w:rsidRPr="00F16ACD" w:rsidRDefault="002164A9">
      <w:pPr>
        <w:rPr>
          <w:rFonts w:ascii="Times New Roman" w:hAnsi="Times New Roman" w:cs="Times New Roman"/>
          <w:sz w:val="24"/>
        </w:rPr>
      </w:pPr>
    </w:p>
    <w:sectPr w:rsidR="002164A9" w:rsidRPr="00F16A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070FD9"/>
    <w:multiLevelType w:val="hybridMultilevel"/>
    <w:tmpl w:val="78DAA650"/>
    <w:lvl w:ilvl="0" w:tplc="6A0CAC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D14CBA"/>
    <w:multiLevelType w:val="hybridMultilevel"/>
    <w:tmpl w:val="86C84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C7126"/>
    <w:multiLevelType w:val="hybridMultilevel"/>
    <w:tmpl w:val="1E3E8980"/>
    <w:lvl w:ilvl="0" w:tplc="6A0CAC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64A9"/>
    <w:rsid w:val="0029639D"/>
    <w:rsid w:val="002D1B1A"/>
    <w:rsid w:val="00326F90"/>
    <w:rsid w:val="00863B20"/>
    <w:rsid w:val="00AA1D8D"/>
    <w:rsid w:val="00B47730"/>
    <w:rsid w:val="00CB0664"/>
    <w:rsid w:val="00F00B13"/>
    <w:rsid w:val="00F16A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243DA"/>
  <w14:defaultImageDpi w14:val="300"/>
  <w15:docId w15:val="{99D4BD20-78C4-43D2-9ABF-FCC957AB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951C2-4D45-4E8E-A88C-6DFF8493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Fadila Zoranić</cp:lastModifiedBy>
  <cp:revision>2</cp:revision>
  <dcterms:created xsi:type="dcterms:W3CDTF">2013-12-23T23:15:00Z</dcterms:created>
  <dcterms:modified xsi:type="dcterms:W3CDTF">2025-07-03T08:27:00Z</dcterms:modified>
  <cp:category/>
</cp:coreProperties>
</file>