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C5" w:rsidRDefault="00C823C5" w:rsidP="00C823C5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Praktična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aktivnost</w:t>
      </w:r>
      <w:proofErr w:type="spellEnd"/>
      <w:r w:rsidRPr="00C823C5">
        <w:rPr>
          <w:rFonts w:ascii="Times New Roman" w:hAnsi="Times New Roman" w:cs="Times New Roman"/>
          <w:sz w:val="24"/>
        </w:rPr>
        <w:t>: "</w:t>
      </w:r>
      <w:proofErr w:type="spellStart"/>
      <w:r w:rsidRPr="00C823C5">
        <w:rPr>
          <w:rFonts w:ascii="Times New Roman" w:hAnsi="Times New Roman" w:cs="Times New Roman"/>
          <w:sz w:val="24"/>
        </w:rPr>
        <w:t>Spasi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ribicu</w:t>
      </w:r>
      <w:proofErr w:type="spellEnd"/>
      <w:r w:rsidRPr="00C823C5">
        <w:rPr>
          <w:rFonts w:ascii="Times New Roman" w:hAnsi="Times New Roman" w:cs="Times New Roman"/>
          <w:sz w:val="24"/>
        </w:rPr>
        <w:t>!"</w:t>
      </w:r>
    </w:p>
    <w:p w:rsidR="00C823C5" w:rsidRPr="00C823C5" w:rsidRDefault="00C823C5" w:rsidP="00C823C5">
      <w:pPr>
        <w:jc w:val="center"/>
        <w:rPr>
          <w:rFonts w:ascii="Times New Roman" w:hAnsi="Times New Roman" w:cs="Times New Roman"/>
          <w:sz w:val="28"/>
        </w:rPr>
      </w:pP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Cilj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aktivnosti</w:t>
      </w:r>
      <w:proofErr w:type="spellEnd"/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Učenici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će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saznati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kako</w:t>
      </w:r>
      <w:proofErr w:type="spellEnd"/>
      <w:proofErr w:type="gram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otpad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utječe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morski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svijet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osmislit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će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rješenje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zaštitu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mora. </w:t>
      </w:r>
      <w:proofErr w:type="spellStart"/>
      <w:r w:rsidRPr="00C823C5">
        <w:rPr>
          <w:rFonts w:ascii="Times New Roman" w:hAnsi="Times New Roman" w:cs="Times New Roman"/>
          <w:sz w:val="24"/>
        </w:rPr>
        <w:t>Aktivnost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potiče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ekološku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svijest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empatiju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prema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životinjama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razvoj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finih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motoričkih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vještina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</w:p>
    <w:p w:rsidR="00C823C5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Potrebni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materijali</w:t>
      </w:r>
      <w:proofErr w:type="spellEnd"/>
    </w:p>
    <w:p w:rsidR="00C823C5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Plastična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boca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23C5">
        <w:rPr>
          <w:rFonts w:ascii="Times New Roman" w:hAnsi="Times New Roman" w:cs="Times New Roman"/>
          <w:sz w:val="24"/>
        </w:rPr>
        <w:t>ili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kutija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823C5">
        <w:rPr>
          <w:rFonts w:ascii="Times New Roman" w:hAnsi="Times New Roman" w:cs="Times New Roman"/>
          <w:sz w:val="24"/>
        </w:rPr>
        <w:t>kao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„</w:t>
      </w:r>
      <w:proofErr w:type="gramStart"/>
      <w:r w:rsidRPr="00C823C5">
        <w:rPr>
          <w:rFonts w:ascii="Times New Roman" w:hAnsi="Times New Roman" w:cs="Times New Roman"/>
          <w:sz w:val="24"/>
        </w:rPr>
        <w:t>more“</w:t>
      </w:r>
      <w:proofErr w:type="gramEnd"/>
    </w:p>
    <w:p w:rsidR="00C823C5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Papirići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slamke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čepovi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23C5">
        <w:rPr>
          <w:rFonts w:ascii="Times New Roman" w:hAnsi="Times New Roman" w:cs="Times New Roman"/>
          <w:sz w:val="24"/>
        </w:rPr>
        <w:t>kao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otpad</w:t>
      </w:r>
      <w:proofErr w:type="spellEnd"/>
      <w:r w:rsidRPr="00C823C5">
        <w:rPr>
          <w:rFonts w:ascii="Times New Roman" w:hAnsi="Times New Roman" w:cs="Times New Roman"/>
          <w:sz w:val="24"/>
        </w:rPr>
        <w:t>)</w:t>
      </w:r>
    </w:p>
    <w:p w:rsidR="00C823C5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Papirnata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ribica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23C5">
        <w:rPr>
          <w:rFonts w:ascii="Times New Roman" w:hAnsi="Times New Roman" w:cs="Times New Roman"/>
          <w:sz w:val="24"/>
        </w:rPr>
        <w:t>ili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mala </w:t>
      </w:r>
      <w:proofErr w:type="spellStart"/>
      <w:r w:rsidRPr="00C823C5">
        <w:rPr>
          <w:rFonts w:ascii="Times New Roman" w:hAnsi="Times New Roman" w:cs="Times New Roman"/>
          <w:sz w:val="24"/>
        </w:rPr>
        <w:t>igračka</w:t>
      </w:r>
      <w:proofErr w:type="spellEnd"/>
      <w:r w:rsidRPr="00C823C5">
        <w:rPr>
          <w:rFonts w:ascii="Times New Roman" w:hAnsi="Times New Roman" w:cs="Times New Roman"/>
          <w:sz w:val="24"/>
        </w:rPr>
        <w:t>)</w:t>
      </w:r>
    </w:p>
    <w:p w:rsidR="00C823C5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Štapići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pincete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slamke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823C5">
        <w:rPr>
          <w:rFonts w:ascii="Times New Roman" w:hAnsi="Times New Roman" w:cs="Times New Roman"/>
          <w:sz w:val="24"/>
        </w:rPr>
        <w:t>alat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čišćenje</w:t>
      </w:r>
      <w:proofErr w:type="spellEnd"/>
      <w:r w:rsidRPr="00C823C5">
        <w:rPr>
          <w:rFonts w:ascii="Times New Roman" w:hAnsi="Times New Roman" w:cs="Times New Roman"/>
          <w:sz w:val="24"/>
        </w:rPr>
        <w:t>)</w:t>
      </w:r>
    </w:p>
    <w:p w:rsidR="00C823C5" w:rsidRDefault="00C823C5" w:rsidP="00C823C5">
      <w:pPr>
        <w:rPr>
          <w:rFonts w:ascii="Times New Roman" w:hAnsi="Times New Roman" w:cs="Times New Roman"/>
          <w:sz w:val="24"/>
        </w:rPr>
      </w:pP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Uvodna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pitanja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razgovor</w:t>
      </w:r>
      <w:proofErr w:type="spellEnd"/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Što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C823C5">
        <w:rPr>
          <w:rFonts w:ascii="Times New Roman" w:hAnsi="Times New Roman" w:cs="Times New Roman"/>
          <w:sz w:val="24"/>
        </w:rPr>
        <w:t>događa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kad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ljudi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bacaju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smeće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u more?</w:t>
      </w:r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Kako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823C5">
        <w:rPr>
          <w:rFonts w:ascii="Times New Roman" w:hAnsi="Times New Roman" w:cs="Times New Roman"/>
          <w:sz w:val="24"/>
        </w:rPr>
        <w:t>utječe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druge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morske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životinje</w:t>
      </w:r>
      <w:proofErr w:type="spellEnd"/>
      <w:r w:rsidRPr="00C823C5">
        <w:rPr>
          <w:rFonts w:ascii="Times New Roman" w:hAnsi="Times New Roman" w:cs="Times New Roman"/>
          <w:sz w:val="24"/>
        </w:rPr>
        <w:t>?</w:t>
      </w:r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Što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mi </w:t>
      </w:r>
      <w:proofErr w:type="spellStart"/>
      <w:r w:rsidRPr="00C823C5">
        <w:rPr>
          <w:rFonts w:ascii="Times New Roman" w:hAnsi="Times New Roman" w:cs="Times New Roman"/>
          <w:sz w:val="24"/>
        </w:rPr>
        <w:t>možemo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učiniti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C823C5">
        <w:rPr>
          <w:rFonts w:ascii="Times New Roman" w:hAnsi="Times New Roman" w:cs="Times New Roman"/>
          <w:sz w:val="24"/>
        </w:rPr>
        <w:t>zaštitimo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more?</w:t>
      </w:r>
    </w:p>
    <w:p w:rsid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</w:p>
    <w:p w:rsidR="00C823C5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Koraci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izvođenja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aktivnosti</w:t>
      </w:r>
      <w:proofErr w:type="spellEnd"/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Pripremiti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plastičnu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bocu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823C5">
        <w:rPr>
          <w:rFonts w:ascii="Times New Roman" w:hAnsi="Times New Roman" w:cs="Times New Roman"/>
          <w:sz w:val="24"/>
        </w:rPr>
        <w:t>kutiju</w:t>
      </w:r>
      <w:proofErr w:type="spellEnd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napuniti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je </w:t>
      </w:r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otpadom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stavite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ribicu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unutra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simulacija</w:t>
      </w:r>
      <w:proofErr w:type="spellEnd"/>
      <w:r>
        <w:rPr>
          <w:rFonts w:ascii="Times New Roman" w:hAnsi="Times New Roman" w:cs="Times New Roman"/>
          <w:sz w:val="24"/>
        </w:rPr>
        <w:t xml:space="preserve"> mora) </w:t>
      </w:r>
      <w:r w:rsidRPr="00C823C5">
        <w:rPr>
          <w:rFonts w:ascii="Times New Roman" w:hAnsi="Times New Roman" w:cs="Times New Roman"/>
          <w:sz w:val="24"/>
        </w:rPr>
        <w:t xml:space="preserve"> </w:t>
      </w: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823C5">
        <w:rPr>
          <w:rFonts w:ascii="Times New Roman" w:hAnsi="Times New Roman" w:cs="Times New Roman"/>
          <w:sz w:val="24"/>
        </w:rPr>
        <w:t>Učenici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</w:rPr>
        <w:t>skupini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dobivaju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zadatak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da „</w:t>
      </w:r>
      <w:proofErr w:type="spellStart"/>
      <w:r w:rsidRPr="00C823C5">
        <w:rPr>
          <w:rFonts w:ascii="Times New Roman" w:hAnsi="Times New Roman" w:cs="Times New Roman"/>
          <w:sz w:val="24"/>
        </w:rPr>
        <w:t>očiste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823C5">
        <w:rPr>
          <w:rFonts w:ascii="Times New Roman" w:hAnsi="Times New Roman" w:cs="Times New Roman"/>
          <w:sz w:val="24"/>
        </w:rPr>
        <w:t>more“ –</w:t>
      </w:r>
      <w:proofErr w:type="gram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izvade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otpad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C823C5">
        <w:rPr>
          <w:rFonts w:ascii="Times New Roman" w:hAnsi="Times New Roman" w:cs="Times New Roman"/>
          <w:sz w:val="24"/>
        </w:rPr>
        <w:t xml:space="preserve"> da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</w:t>
      </w:r>
      <w:proofErr w:type="spellEnd"/>
      <w:r>
        <w:rPr>
          <w:rFonts w:ascii="Times New Roman" w:hAnsi="Times New Roman" w:cs="Times New Roman"/>
          <w:sz w:val="24"/>
        </w:rPr>
        <w:t xml:space="preserve"> tome </w:t>
      </w:r>
      <w:r w:rsidRPr="00C823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ne </w:t>
      </w:r>
      <w:proofErr w:type="spellStart"/>
      <w:r w:rsidRPr="00C823C5">
        <w:rPr>
          <w:rFonts w:ascii="Times New Roman" w:hAnsi="Times New Roman" w:cs="Times New Roman"/>
          <w:sz w:val="24"/>
        </w:rPr>
        <w:t>ozlijede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ribicu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C823C5">
        <w:rPr>
          <w:rFonts w:ascii="Times New Roman" w:hAnsi="Times New Roman" w:cs="Times New Roman"/>
          <w:sz w:val="24"/>
        </w:rPr>
        <w:t>Koriste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pincetu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823C5">
        <w:rPr>
          <w:rFonts w:ascii="Times New Roman" w:hAnsi="Times New Roman" w:cs="Times New Roman"/>
          <w:sz w:val="24"/>
        </w:rPr>
        <w:t>slamku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štapiće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kao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alat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čišćenje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C823C5">
        <w:rPr>
          <w:rFonts w:ascii="Times New Roman" w:hAnsi="Times New Roman" w:cs="Times New Roman"/>
          <w:sz w:val="24"/>
        </w:rPr>
        <w:t>Promatra</w:t>
      </w:r>
      <w:r>
        <w:rPr>
          <w:rFonts w:ascii="Times New Roman" w:hAnsi="Times New Roman" w:cs="Times New Roman"/>
          <w:sz w:val="24"/>
        </w:rPr>
        <w:t>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kako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C823C5">
        <w:rPr>
          <w:rFonts w:ascii="Times New Roman" w:hAnsi="Times New Roman" w:cs="Times New Roman"/>
          <w:sz w:val="24"/>
        </w:rPr>
        <w:t>snalaze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poticati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razgovor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C823C5">
        <w:rPr>
          <w:rFonts w:ascii="Times New Roman" w:hAnsi="Times New Roman" w:cs="Times New Roman"/>
          <w:sz w:val="24"/>
        </w:rPr>
        <w:t>važnosti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čiste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okoline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</w:p>
    <w:p w:rsidR="00C823C5" w:rsidRDefault="00C823C5" w:rsidP="00C823C5">
      <w:pPr>
        <w:rPr>
          <w:rFonts w:ascii="Segoe UI Symbol" w:hAnsi="Segoe UI Symbol" w:cs="Segoe UI Symbol"/>
          <w:sz w:val="24"/>
        </w:rPr>
      </w:pPr>
    </w:p>
    <w:p w:rsidR="00C823C5" w:rsidRDefault="00C823C5" w:rsidP="00C823C5">
      <w:pPr>
        <w:rPr>
          <w:rFonts w:ascii="Times New Roman" w:hAnsi="Times New Roman" w:cs="Times New Roman"/>
          <w:sz w:val="24"/>
        </w:rPr>
      </w:pPr>
    </w:p>
    <w:p w:rsidR="00C823C5" w:rsidRDefault="00C823C5" w:rsidP="00C823C5">
      <w:pPr>
        <w:rPr>
          <w:rFonts w:ascii="Times New Roman" w:hAnsi="Times New Roman" w:cs="Times New Roman"/>
          <w:sz w:val="24"/>
        </w:rPr>
      </w:pPr>
    </w:p>
    <w:p w:rsidR="00C823C5" w:rsidRDefault="00C823C5" w:rsidP="00C823C5">
      <w:pPr>
        <w:rPr>
          <w:rFonts w:ascii="Times New Roman" w:hAnsi="Times New Roman" w:cs="Times New Roman"/>
          <w:sz w:val="24"/>
        </w:rPr>
      </w:pPr>
    </w:p>
    <w:p w:rsidR="00C823C5" w:rsidRDefault="00C823C5" w:rsidP="00C823C5">
      <w:pPr>
        <w:rPr>
          <w:rFonts w:ascii="Times New Roman" w:hAnsi="Times New Roman" w:cs="Times New Roman"/>
          <w:sz w:val="24"/>
        </w:rPr>
      </w:pP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lastRenderedPageBreak/>
        <w:t>Refleksija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nakon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aktivnosti</w:t>
      </w:r>
      <w:proofErr w:type="spellEnd"/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Kako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C823C5">
        <w:rPr>
          <w:rFonts w:ascii="Times New Roman" w:hAnsi="Times New Roman" w:cs="Times New Roman"/>
          <w:sz w:val="24"/>
        </w:rPr>
        <w:t>osjećali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dok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ste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spašavali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ribicu</w:t>
      </w:r>
      <w:proofErr w:type="spellEnd"/>
      <w:r w:rsidRPr="00C823C5">
        <w:rPr>
          <w:rFonts w:ascii="Times New Roman" w:hAnsi="Times New Roman" w:cs="Times New Roman"/>
          <w:sz w:val="24"/>
        </w:rPr>
        <w:t>?</w:t>
      </w:r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Je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C823C5">
        <w:rPr>
          <w:rFonts w:ascii="Times New Roman" w:hAnsi="Times New Roman" w:cs="Times New Roman"/>
          <w:sz w:val="24"/>
        </w:rPr>
        <w:t>bilo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teško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C823C5">
        <w:rPr>
          <w:rFonts w:ascii="Times New Roman" w:hAnsi="Times New Roman" w:cs="Times New Roman"/>
          <w:sz w:val="24"/>
        </w:rPr>
        <w:t>Zašto</w:t>
      </w:r>
      <w:proofErr w:type="spellEnd"/>
      <w:r w:rsidRPr="00C823C5">
        <w:rPr>
          <w:rFonts w:ascii="Times New Roman" w:hAnsi="Times New Roman" w:cs="Times New Roman"/>
          <w:sz w:val="24"/>
        </w:rPr>
        <w:t>?</w:t>
      </w:r>
    </w:p>
    <w:p w:rsidR="009B35BC" w:rsidRPr="00C823C5" w:rsidRDefault="00C823C5" w:rsidP="00C823C5">
      <w:pPr>
        <w:spacing w:after="0"/>
        <w:rPr>
          <w:rFonts w:ascii="Times New Roman" w:hAnsi="Times New Roman" w:cs="Times New Roman"/>
          <w:sz w:val="24"/>
        </w:rPr>
      </w:pPr>
      <w:r w:rsidRPr="00C823C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C823C5">
        <w:rPr>
          <w:rFonts w:ascii="Times New Roman" w:hAnsi="Times New Roman" w:cs="Times New Roman"/>
          <w:sz w:val="24"/>
        </w:rPr>
        <w:t>Što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možemo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učiniti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823C5">
        <w:rPr>
          <w:rFonts w:ascii="Times New Roman" w:hAnsi="Times New Roman" w:cs="Times New Roman"/>
          <w:sz w:val="24"/>
        </w:rPr>
        <w:t>stvarnom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životu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C823C5">
        <w:rPr>
          <w:rFonts w:ascii="Times New Roman" w:hAnsi="Times New Roman" w:cs="Times New Roman"/>
          <w:sz w:val="24"/>
        </w:rPr>
        <w:t>pomognemo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moru</w:t>
      </w:r>
      <w:proofErr w:type="spellEnd"/>
      <w:r w:rsidRPr="00C823C5">
        <w:rPr>
          <w:rFonts w:ascii="Times New Roman" w:hAnsi="Times New Roman" w:cs="Times New Roman"/>
          <w:sz w:val="24"/>
        </w:rPr>
        <w:t>?</w:t>
      </w:r>
    </w:p>
    <w:p w:rsidR="00C823C5" w:rsidRDefault="00C823C5" w:rsidP="00C823C5">
      <w:pPr>
        <w:rPr>
          <w:rFonts w:ascii="Segoe UI Symbol" w:hAnsi="Segoe UI Symbol" w:cs="Segoe UI Symbol"/>
          <w:sz w:val="24"/>
        </w:rPr>
      </w:pPr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Dodatna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kreativna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ideja</w:t>
      </w:r>
      <w:proofErr w:type="spellEnd"/>
    </w:p>
    <w:p w:rsidR="009B35BC" w:rsidRPr="00C823C5" w:rsidRDefault="00C823C5" w:rsidP="00C823C5">
      <w:pPr>
        <w:rPr>
          <w:rFonts w:ascii="Times New Roman" w:hAnsi="Times New Roman" w:cs="Times New Roman"/>
          <w:sz w:val="24"/>
        </w:rPr>
      </w:pPr>
      <w:proofErr w:type="spellStart"/>
      <w:r w:rsidRPr="00C823C5">
        <w:rPr>
          <w:rFonts w:ascii="Times New Roman" w:hAnsi="Times New Roman" w:cs="Times New Roman"/>
          <w:sz w:val="24"/>
        </w:rPr>
        <w:t>Učenici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mogu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nacrtati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plakat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</w:rPr>
        <w:t>napisati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poruk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proofErr w:type="spellStart"/>
      <w:r w:rsidRPr="00C823C5">
        <w:rPr>
          <w:rFonts w:ascii="Times New Roman" w:hAnsi="Times New Roman" w:cs="Times New Roman"/>
          <w:sz w:val="24"/>
        </w:rPr>
        <w:t>za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zaštitu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mora (</w:t>
      </w:r>
      <w:proofErr w:type="spellStart"/>
      <w:r w:rsidRPr="00C823C5">
        <w:rPr>
          <w:rFonts w:ascii="Times New Roman" w:hAnsi="Times New Roman" w:cs="Times New Roman"/>
          <w:sz w:val="24"/>
        </w:rPr>
        <w:t>npr</w:t>
      </w:r>
      <w:proofErr w:type="spellEnd"/>
      <w:r w:rsidRPr="00C823C5">
        <w:rPr>
          <w:rFonts w:ascii="Times New Roman" w:hAnsi="Times New Roman" w:cs="Times New Roman"/>
          <w:sz w:val="24"/>
        </w:rPr>
        <w:t>. „N</w:t>
      </w:r>
      <w:r w:rsidRPr="00C823C5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C823C5">
        <w:rPr>
          <w:rFonts w:ascii="Times New Roman" w:hAnsi="Times New Roman" w:cs="Times New Roman"/>
          <w:sz w:val="24"/>
        </w:rPr>
        <w:t>bacaj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smeće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u more!“</w:t>
      </w:r>
      <w:r>
        <w:rPr>
          <w:rFonts w:ascii="Times New Roman" w:hAnsi="Times New Roman" w:cs="Times New Roman"/>
          <w:sz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</w:rPr>
        <w:t>nije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kanta</w:t>
      </w:r>
      <w:proofErr w:type="spellEnd"/>
      <w:r>
        <w:rPr>
          <w:rFonts w:ascii="Times New Roman" w:hAnsi="Times New Roman" w:cs="Times New Roman"/>
          <w:sz w:val="24"/>
        </w:rPr>
        <w:t xml:space="preserve">! I </w:t>
      </w:r>
      <w:proofErr w:type="gramStart"/>
      <w:r>
        <w:rPr>
          <w:rFonts w:ascii="Times New Roman" w:hAnsi="Times New Roman" w:cs="Times New Roman"/>
          <w:sz w:val="24"/>
        </w:rPr>
        <w:t xml:space="preserve">sl. </w:t>
      </w:r>
      <w:r w:rsidRPr="00C823C5">
        <w:rPr>
          <w:rFonts w:ascii="Times New Roman" w:hAnsi="Times New Roman" w:cs="Times New Roman"/>
          <w:sz w:val="24"/>
        </w:rPr>
        <w:t>)</w:t>
      </w:r>
      <w:proofErr w:type="gram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izložiti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23C5">
        <w:rPr>
          <w:rFonts w:ascii="Times New Roman" w:hAnsi="Times New Roman" w:cs="Times New Roman"/>
          <w:sz w:val="24"/>
        </w:rPr>
        <w:t>ga</w:t>
      </w:r>
      <w:proofErr w:type="spellEnd"/>
      <w:r w:rsidRPr="00C823C5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C823C5">
        <w:rPr>
          <w:rFonts w:ascii="Times New Roman" w:hAnsi="Times New Roman" w:cs="Times New Roman"/>
          <w:sz w:val="24"/>
        </w:rPr>
        <w:t>učionici</w:t>
      </w:r>
      <w:proofErr w:type="spellEnd"/>
      <w:r w:rsidRPr="00C823C5">
        <w:rPr>
          <w:rFonts w:ascii="Times New Roman" w:hAnsi="Times New Roman" w:cs="Times New Roman"/>
          <w:sz w:val="24"/>
        </w:rPr>
        <w:t>.</w:t>
      </w:r>
    </w:p>
    <w:p w:rsidR="00C823C5" w:rsidRPr="00C823C5" w:rsidRDefault="00C823C5">
      <w:pPr>
        <w:rPr>
          <w:rFonts w:ascii="Times New Roman" w:hAnsi="Times New Roman" w:cs="Times New Roman"/>
          <w:sz w:val="24"/>
        </w:rPr>
      </w:pPr>
    </w:p>
    <w:sectPr w:rsidR="00C823C5" w:rsidRPr="00C823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B35BC"/>
    <w:rsid w:val="00AA1D8D"/>
    <w:rsid w:val="00B47730"/>
    <w:rsid w:val="00C823C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670CE"/>
  <w14:defaultImageDpi w14:val="300"/>
  <w15:docId w15:val="{FCAB4423-08FC-40F0-9674-63B0D8C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155B7-F303-4F37-8546-3CAE1749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Fadila Zoranić</cp:lastModifiedBy>
  <cp:revision>2</cp:revision>
  <dcterms:created xsi:type="dcterms:W3CDTF">2025-07-03T09:47:00Z</dcterms:created>
  <dcterms:modified xsi:type="dcterms:W3CDTF">2025-07-03T09:47:00Z</dcterms:modified>
  <cp:category/>
</cp:coreProperties>
</file>